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7"/>
          <w:szCs w:val="27"/>
        </w:rPr>
      </w:pPr>
      <w:r>
        <w:rPr>
          <w:rFonts w:ascii="Times New Roman" w:eastAsia="Times New Roman" w:hAnsi="Times New Roman" w:cs="Times New Roman"/>
          <w:sz w:val="27"/>
          <w:szCs w:val="27"/>
        </w:rPr>
        <w:t xml:space="preserve">П Р И Г О </w:t>
      </w:r>
      <w:r>
        <w:rPr>
          <w:rFonts w:ascii="Times New Roman" w:eastAsia="Times New Roman" w:hAnsi="Times New Roman" w:cs="Times New Roman"/>
          <w:sz w:val="27"/>
          <w:szCs w:val="27"/>
        </w:rPr>
        <w:t>В О</w:t>
      </w:r>
      <w:r>
        <w:rPr>
          <w:rFonts w:ascii="Times New Roman" w:eastAsia="Times New Roman" w:hAnsi="Times New Roman" w:cs="Times New Roman"/>
          <w:sz w:val="27"/>
          <w:szCs w:val="27"/>
        </w:rPr>
        <w:t xml:space="preserve"> Р</w:t>
      </w:r>
    </w:p>
    <w:p>
      <w:pPr>
        <w:spacing w:before="0" w:after="0"/>
        <w:jc w:val="center"/>
        <w:rPr>
          <w:sz w:val="27"/>
          <w:szCs w:val="27"/>
        </w:rPr>
      </w:pPr>
      <w:r>
        <w:rPr>
          <w:rFonts w:ascii="Times New Roman" w:eastAsia="Times New Roman" w:hAnsi="Times New Roman" w:cs="Times New Roman"/>
          <w:sz w:val="27"/>
          <w:szCs w:val="27"/>
        </w:rPr>
        <w:t>ИМЕНЕМ РОССИЙСКОЙ ФЕДЕРАЦИИ</w:t>
      </w:r>
    </w:p>
    <w:p>
      <w:pPr>
        <w:spacing w:before="0" w:after="0"/>
        <w:jc w:val="both"/>
        <w:rPr>
          <w:sz w:val="27"/>
          <w:szCs w:val="27"/>
        </w:rPr>
      </w:pPr>
    </w:p>
    <w:p>
      <w:pPr>
        <w:spacing w:before="0" w:after="0"/>
        <w:jc w:val="both"/>
        <w:rPr>
          <w:sz w:val="27"/>
          <w:szCs w:val="27"/>
        </w:rPr>
      </w:pP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31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октября </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года </w:t>
      </w:r>
    </w:p>
    <w:p>
      <w:pPr>
        <w:spacing w:before="0" w:after="0"/>
        <w:ind w:firstLine="709"/>
        <w:jc w:val="both"/>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Мировой судья судебного участка №3 Ханты-Мансийского судебного района Ханты-Мансийского автономного округа - Югры Миненко Ю.Б.</w:t>
      </w:r>
    </w:p>
    <w:p>
      <w:pPr>
        <w:spacing w:before="0" w:after="0"/>
        <w:ind w:firstLine="709"/>
        <w:jc w:val="both"/>
        <w:rPr>
          <w:sz w:val="27"/>
          <w:szCs w:val="27"/>
        </w:rPr>
      </w:pPr>
      <w:r>
        <w:rPr>
          <w:rFonts w:ascii="Times New Roman" w:eastAsia="Times New Roman" w:hAnsi="Times New Roman" w:cs="Times New Roman"/>
          <w:sz w:val="27"/>
          <w:szCs w:val="27"/>
        </w:rPr>
        <w:t xml:space="preserve">при секретаре судебных заседаний </w:t>
      </w:r>
      <w:r>
        <w:rPr>
          <w:rFonts w:ascii="Times New Roman" w:eastAsia="Times New Roman" w:hAnsi="Times New Roman" w:cs="Times New Roman"/>
          <w:sz w:val="27"/>
          <w:szCs w:val="27"/>
        </w:rPr>
        <w:t>Бек</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товой Н.И.</w:t>
      </w:r>
    </w:p>
    <w:p>
      <w:pPr>
        <w:spacing w:before="0" w:after="0"/>
        <w:ind w:firstLine="709"/>
        <w:jc w:val="both"/>
        <w:rPr>
          <w:sz w:val="27"/>
          <w:szCs w:val="27"/>
        </w:rPr>
      </w:pPr>
      <w:r>
        <w:rPr>
          <w:rFonts w:ascii="Times New Roman" w:eastAsia="Times New Roman" w:hAnsi="Times New Roman" w:cs="Times New Roman"/>
          <w:sz w:val="27"/>
          <w:szCs w:val="27"/>
        </w:rPr>
        <w:t>с участ</w:t>
      </w:r>
      <w:r>
        <w:rPr>
          <w:rFonts w:ascii="Times New Roman" w:eastAsia="Times New Roman" w:hAnsi="Times New Roman" w:cs="Times New Roman"/>
          <w:sz w:val="27"/>
          <w:szCs w:val="27"/>
        </w:rPr>
        <w:t xml:space="preserve">ием государственных обвинителей: </w:t>
      </w:r>
      <w:r>
        <w:rPr>
          <w:rFonts w:ascii="Times New Roman" w:eastAsia="Times New Roman" w:hAnsi="Times New Roman" w:cs="Times New Roman"/>
          <w:sz w:val="27"/>
          <w:szCs w:val="27"/>
        </w:rPr>
        <w:t xml:space="preserve">заместителя Ханты-Мансийского межрайонного прокурора Суханова Е.В., </w:t>
      </w:r>
      <w:r>
        <w:rPr>
          <w:rFonts w:ascii="Times New Roman" w:eastAsia="Times New Roman" w:hAnsi="Times New Roman" w:cs="Times New Roman"/>
          <w:sz w:val="27"/>
          <w:szCs w:val="27"/>
        </w:rPr>
        <w:t xml:space="preserve">помощников Ханты-Мансийского межрайонного прокурора </w:t>
      </w:r>
      <w:r>
        <w:rPr>
          <w:rFonts w:ascii="Times New Roman" w:eastAsia="Times New Roman" w:hAnsi="Times New Roman" w:cs="Times New Roman"/>
          <w:sz w:val="27"/>
          <w:szCs w:val="27"/>
        </w:rPr>
        <w:t>Бикметова</w:t>
      </w:r>
      <w:r>
        <w:rPr>
          <w:rFonts w:ascii="Times New Roman" w:eastAsia="Times New Roman" w:hAnsi="Times New Roman" w:cs="Times New Roman"/>
          <w:sz w:val="27"/>
          <w:szCs w:val="27"/>
        </w:rPr>
        <w:t xml:space="preserve"> О.И., </w:t>
      </w:r>
      <w:r>
        <w:rPr>
          <w:rFonts w:ascii="Times New Roman" w:eastAsia="Times New Roman" w:hAnsi="Times New Roman" w:cs="Times New Roman"/>
          <w:sz w:val="27"/>
          <w:szCs w:val="27"/>
        </w:rPr>
        <w:t>Яшкина Б.В.</w:t>
      </w:r>
      <w:r>
        <w:rPr>
          <w:rFonts w:ascii="Times New Roman" w:eastAsia="Times New Roman" w:hAnsi="Times New Roman" w:cs="Times New Roman"/>
          <w:sz w:val="27"/>
          <w:szCs w:val="27"/>
        </w:rPr>
        <w:t>, Каримова О.И.</w:t>
      </w:r>
      <w:r>
        <w:rPr>
          <w:rFonts w:ascii="Times New Roman" w:eastAsia="Times New Roman" w:hAnsi="Times New Roman" w:cs="Times New Roman"/>
          <w:sz w:val="27"/>
          <w:szCs w:val="27"/>
        </w:rPr>
        <w:t>, Кучко И.</w:t>
      </w:r>
      <w:r>
        <w:rPr>
          <w:rFonts w:ascii="Times New Roman" w:eastAsia="Times New Roman" w:hAnsi="Times New Roman" w:cs="Times New Roman"/>
          <w:sz w:val="27"/>
          <w:szCs w:val="27"/>
        </w:rPr>
        <w:t xml:space="preserve">В., </w:t>
      </w:r>
      <w:r>
        <w:rPr>
          <w:rFonts w:ascii="Times New Roman" w:eastAsia="Times New Roman" w:hAnsi="Times New Roman" w:cs="Times New Roman"/>
          <w:sz w:val="27"/>
          <w:szCs w:val="27"/>
        </w:rPr>
        <w:t>Утеева</w:t>
      </w:r>
      <w:r>
        <w:rPr>
          <w:rFonts w:ascii="Times New Roman" w:eastAsia="Times New Roman" w:hAnsi="Times New Roman" w:cs="Times New Roman"/>
          <w:sz w:val="27"/>
          <w:szCs w:val="27"/>
        </w:rPr>
        <w:t xml:space="preserve"> С.А.</w:t>
      </w:r>
    </w:p>
    <w:p>
      <w:pPr>
        <w:spacing w:before="0" w:after="0"/>
        <w:ind w:firstLine="709"/>
        <w:jc w:val="both"/>
        <w:rPr>
          <w:sz w:val="27"/>
          <w:szCs w:val="27"/>
        </w:rPr>
      </w:pPr>
      <w:r>
        <w:rPr>
          <w:rFonts w:ascii="Times New Roman" w:eastAsia="Times New Roman" w:hAnsi="Times New Roman" w:cs="Times New Roman"/>
          <w:sz w:val="27"/>
          <w:szCs w:val="27"/>
        </w:rPr>
        <w:t>подсудимого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А.Н.</w:t>
      </w:r>
    </w:p>
    <w:p>
      <w:pPr>
        <w:spacing w:before="0" w:after="0"/>
        <w:ind w:firstLine="709"/>
        <w:jc w:val="both"/>
        <w:rPr>
          <w:sz w:val="27"/>
          <w:szCs w:val="27"/>
        </w:rPr>
      </w:pPr>
      <w:r>
        <w:rPr>
          <w:rFonts w:ascii="Times New Roman" w:eastAsia="Times New Roman" w:hAnsi="Times New Roman" w:cs="Times New Roman"/>
          <w:sz w:val="27"/>
          <w:szCs w:val="27"/>
        </w:rPr>
        <w:t>защитника</w:t>
      </w:r>
      <w:r>
        <w:rPr>
          <w:rFonts w:ascii="Times New Roman" w:eastAsia="Times New Roman" w:hAnsi="Times New Roman" w:cs="Times New Roman"/>
          <w:sz w:val="27"/>
          <w:szCs w:val="27"/>
        </w:rPr>
        <w:t xml:space="preserve"> подсудимого</w:t>
      </w:r>
      <w:r>
        <w:rPr>
          <w:rFonts w:ascii="Times New Roman" w:eastAsia="Times New Roman" w:hAnsi="Times New Roman" w:cs="Times New Roman"/>
          <w:sz w:val="27"/>
          <w:szCs w:val="27"/>
        </w:rPr>
        <w:t xml:space="preserve"> – адвоката </w:t>
      </w:r>
      <w:r>
        <w:rPr>
          <w:rFonts w:ascii="Times New Roman" w:eastAsia="Times New Roman" w:hAnsi="Times New Roman" w:cs="Times New Roman"/>
          <w:sz w:val="27"/>
          <w:szCs w:val="27"/>
        </w:rPr>
        <w:t>Хутиева</w:t>
      </w:r>
      <w:r>
        <w:rPr>
          <w:rFonts w:ascii="Times New Roman" w:eastAsia="Times New Roman" w:hAnsi="Times New Roman" w:cs="Times New Roman"/>
          <w:sz w:val="27"/>
          <w:szCs w:val="27"/>
        </w:rPr>
        <w:t xml:space="preserve"> А.М.-Г.</w:t>
      </w:r>
      <w:r>
        <w:rPr>
          <w:rFonts w:ascii="Times New Roman" w:eastAsia="Times New Roman" w:hAnsi="Times New Roman" w:cs="Times New Roman"/>
          <w:sz w:val="27"/>
          <w:szCs w:val="27"/>
        </w:rPr>
        <w:t>, представившего удостоверение №</w:t>
      </w:r>
      <w:r>
        <w:rPr>
          <w:rFonts w:ascii="Times New Roman" w:eastAsia="Times New Roman" w:hAnsi="Times New Roman" w:cs="Times New Roman"/>
          <w:sz w:val="27"/>
          <w:szCs w:val="27"/>
        </w:rPr>
        <w:t>1054 от 22.11.2012 и ордер №1375 от 22.05.2025</w:t>
      </w:r>
    </w:p>
    <w:p>
      <w:pPr>
        <w:spacing w:before="0" w:after="0"/>
        <w:ind w:firstLine="709"/>
        <w:jc w:val="both"/>
        <w:rPr>
          <w:sz w:val="27"/>
          <w:szCs w:val="27"/>
        </w:rPr>
      </w:pPr>
      <w:r>
        <w:rPr>
          <w:rFonts w:ascii="Times New Roman" w:eastAsia="Times New Roman" w:hAnsi="Times New Roman" w:cs="Times New Roman"/>
          <w:sz w:val="27"/>
          <w:szCs w:val="27"/>
        </w:rPr>
        <w:t xml:space="preserve">потерпевшей </w:t>
      </w:r>
      <w:r>
        <w:rPr>
          <w:rStyle w:val="cat-UserDefinedgrp-121rplc-1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Л.Н., </w:t>
      </w:r>
      <w:r>
        <w:rPr>
          <w:rFonts w:ascii="Times New Roman" w:eastAsia="Times New Roman" w:hAnsi="Times New Roman" w:cs="Times New Roman"/>
          <w:sz w:val="27"/>
          <w:szCs w:val="27"/>
        </w:rPr>
        <w:t>представителя</w:t>
      </w:r>
      <w:r>
        <w:rPr>
          <w:rFonts w:ascii="Times New Roman" w:eastAsia="Times New Roman" w:hAnsi="Times New Roman" w:cs="Times New Roman"/>
          <w:sz w:val="27"/>
          <w:szCs w:val="27"/>
        </w:rPr>
        <w:t xml:space="preserve"> потерпевшего ООО «Агроторг» </w:t>
      </w:r>
      <w:r>
        <w:rPr>
          <w:rStyle w:val="cat-UserDefinedgrp-122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О.А.</w:t>
      </w:r>
      <w:r>
        <w:rPr>
          <w:rFonts w:ascii="Times New Roman" w:eastAsia="Times New Roman" w:hAnsi="Times New Roman" w:cs="Times New Roman"/>
          <w:sz w:val="27"/>
          <w:szCs w:val="27"/>
        </w:rPr>
        <w:t>, действующей на основании доверенности</w:t>
      </w:r>
    </w:p>
    <w:p>
      <w:pPr>
        <w:spacing w:before="0" w:after="0"/>
        <w:ind w:firstLine="709"/>
        <w:jc w:val="both"/>
        <w:rPr>
          <w:sz w:val="27"/>
          <w:szCs w:val="27"/>
        </w:rPr>
      </w:pPr>
      <w:r>
        <w:rPr>
          <w:rFonts w:ascii="Times New Roman" w:eastAsia="Times New Roman" w:hAnsi="Times New Roman" w:cs="Times New Roman"/>
          <w:sz w:val="27"/>
          <w:szCs w:val="27"/>
        </w:rPr>
        <w:t xml:space="preserve">рассмотрев в открытом судебном заседании уголовное дело </w:t>
      </w:r>
      <w:r>
        <w:rPr>
          <w:rFonts w:ascii="Times New Roman" w:eastAsia="Times New Roman" w:hAnsi="Times New Roman" w:cs="Times New Roman"/>
          <w:sz w:val="27"/>
          <w:szCs w:val="27"/>
        </w:rPr>
        <w:t>№1-5-2803/2025</w:t>
      </w:r>
      <w:r>
        <w:rPr>
          <w:rFonts w:ascii="Times New Roman" w:eastAsia="Times New Roman" w:hAnsi="Times New Roman" w:cs="Times New Roman"/>
          <w:sz w:val="27"/>
          <w:szCs w:val="27"/>
        </w:rPr>
        <w:t xml:space="preserve"> в отношении</w:t>
      </w:r>
    </w:p>
    <w:p>
      <w:pPr>
        <w:spacing w:before="0" w:after="0"/>
        <w:ind w:left="2268"/>
        <w:jc w:val="both"/>
        <w:rPr>
          <w:sz w:val="27"/>
          <w:szCs w:val="27"/>
        </w:rPr>
      </w:pP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Антона Николаевича, </w:t>
      </w:r>
      <w:r>
        <w:rPr>
          <w:rStyle w:val="cat-UserDefinedgrp-123rplc-23"/>
          <w:rFonts w:ascii="Times New Roman" w:eastAsia="Times New Roman" w:hAnsi="Times New Roman" w:cs="Times New Roman"/>
          <w:sz w:val="27"/>
          <w:szCs w:val="27"/>
        </w:rPr>
        <w:t>...</w:t>
      </w:r>
    </w:p>
    <w:p>
      <w:pPr>
        <w:spacing w:before="0" w:after="0"/>
        <w:ind w:firstLine="709"/>
        <w:jc w:val="both"/>
        <w:rPr>
          <w:sz w:val="27"/>
          <w:szCs w:val="27"/>
        </w:rPr>
      </w:pPr>
      <w:r>
        <w:rPr>
          <w:rFonts w:ascii="Times New Roman" w:eastAsia="Times New Roman" w:hAnsi="Times New Roman" w:cs="Times New Roman"/>
          <w:sz w:val="27"/>
          <w:szCs w:val="27"/>
        </w:rPr>
        <w:t>обвин</w:t>
      </w:r>
      <w:r>
        <w:rPr>
          <w:rFonts w:ascii="Times New Roman" w:eastAsia="Times New Roman" w:hAnsi="Times New Roman" w:cs="Times New Roman"/>
          <w:sz w:val="27"/>
          <w:szCs w:val="27"/>
        </w:rPr>
        <w:t>яемого в совершении преступлений, предус</w:t>
      </w:r>
      <w:r>
        <w:rPr>
          <w:rFonts w:ascii="Times New Roman" w:eastAsia="Times New Roman" w:hAnsi="Times New Roman" w:cs="Times New Roman"/>
          <w:sz w:val="27"/>
          <w:szCs w:val="27"/>
        </w:rPr>
        <w:t>мотренных ч.1 ст.158, ч.1 ст.158</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xml:space="preserve">, </w:t>
      </w:r>
    </w:p>
    <w:p>
      <w:pPr>
        <w:spacing w:before="0" w:after="0"/>
        <w:jc w:val="center"/>
        <w:rPr>
          <w:sz w:val="27"/>
          <w:szCs w:val="27"/>
        </w:rPr>
      </w:pPr>
      <w:r>
        <w:rPr>
          <w:rFonts w:ascii="Times New Roman" w:eastAsia="Times New Roman" w:hAnsi="Times New Roman" w:cs="Times New Roman"/>
          <w:sz w:val="27"/>
          <w:szCs w:val="27"/>
        </w:rPr>
        <w:t xml:space="preserve">у с </w:t>
      </w:r>
      <w:r>
        <w:rPr>
          <w:rFonts w:ascii="Times New Roman" w:eastAsia="Times New Roman" w:hAnsi="Times New Roman" w:cs="Times New Roman"/>
          <w:sz w:val="27"/>
          <w:szCs w:val="27"/>
        </w:rPr>
        <w:t>т</w:t>
      </w:r>
      <w:r>
        <w:rPr>
          <w:rFonts w:ascii="Times New Roman" w:eastAsia="Times New Roman" w:hAnsi="Times New Roman" w:cs="Times New Roman"/>
          <w:sz w:val="27"/>
          <w:szCs w:val="27"/>
        </w:rPr>
        <w:t xml:space="preserve"> а н о в и л</w:t>
      </w:r>
      <w:r>
        <w:rPr>
          <w:rFonts w:ascii="Times New Roman" w:eastAsia="Times New Roman" w:hAnsi="Times New Roman" w:cs="Times New Roman"/>
          <w:sz w:val="27"/>
          <w:szCs w:val="27"/>
        </w:rPr>
        <w:t>:</w:t>
      </w:r>
    </w:p>
    <w:p>
      <w:pPr>
        <w:spacing w:before="0" w:after="0"/>
        <w:ind w:firstLine="709"/>
        <w:jc w:val="center"/>
        <w:rPr>
          <w:sz w:val="27"/>
          <w:szCs w:val="27"/>
        </w:rPr>
      </w:pPr>
    </w:p>
    <w:p>
      <w:pPr>
        <w:widowControl w:val="0"/>
        <w:spacing w:before="0" w:after="0"/>
        <w:ind w:firstLine="709"/>
        <w:jc w:val="both"/>
        <w:rPr>
          <w:sz w:val="27"/>
          <w:szCs w:val="27"/>
        </w:rPr>
      </w:pPr>
      <w:r>
        <w:rPr>
          <w:rFonts w:ascii="Times New Roman" w:eastAsia="Times New Roman" w:hAnsi="Times New Roman" w:cs="Times New Roman"/>
          <w:sz w:val="27"/>
          <w:szCs w:val="27"/>
        </w:rPr>
        <w:t>Кутмаров</w:t>
      </w:r>
      <w:r>
        <w:rPr>
          <w:rFonts w:ascii="Times New Roman" w:eastAsia="Times New Roman" w:hAnsi="Times New Roman" w:cs="Times New Roman"/>
          <w:sz w:val="27"/>
          <w:szCs w:val="27"/>
        </w:rPr>
        <w:t xml:space="preserve"> Антон Николаевич 26 декабря 2024 года в период времени с 16:50 до 16:55, находясь в помещении торгов</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го зала </w:t>
      </w:r>
      <w:r>
        <w:rPr>
          <w:rFonts w:ascii="Times New Roman" w:eastAsia="Times New Roman" w:hAnsi="Times New Roman" w:cs="Times New Roman"/>
          <w:sz w:val="27"/>
          <w:szCs w:val="27"/>
        </w:rPr>
        <w:t xml:space="preserve">магазина </w:t>
      </w:r>
      <w:r>
        <w:rPr>
          <w:rFonts w:ascii="Times New Roman" w:eastAsia="Times New Roman" w:hAnsi="Times New Roman" w:cs="Times New Roman"/>
          <w:sz w:val="27"/>
          <w:szCs w:val="27"/>
        </w:rPr>
        <w:t xml:space="preserve">«Пятерочка», расположенного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мольская</w:t>
      </w:r>
      <w:r>
        <w:rPr>
          <w:rFonts w:ascii="Times New Roman" w:eastAsia="Times New Roman" w:hAnsi="Times New Roman" w:cs="Times New Roman"/>
          <w:sz w:val="27"/>
          <w:szCs w:val="27"/>
        </w:rPr>
        <w:t xml:space="preserve"> д.65 п.1, имея умысел на хищение чужого имущества, тайно, из корыстных побуждений, осознавая общественную опасность противоправного изъятия чужого имущества, предвидя неизбежность причинения материального ущерба собственнику, и, желая наступления этих последствий, убедившись, что за его действиями </w:t>
      </w:r>
      <w:r>
        <w:rPr>
          <w:rFonts w:ascii="Times New Roman" w:eastAsia="Times New Roman" w:hAnsi="Times New Roman" w:cs="Times New Roman"/>
          <w:sz w:val="27"/>
          <w:szCs w:val="27"/>
        </w:rPr>
        <w:t>никто не наблюдает, с торгового стеллажа похитил сумку из полипропилена, розничной стоимостью 79,99 руб., далее</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со стеллажа, на котором расположена молочная продукция, похитил сливочное масло </w:t>
      </w:r>
      <w:r>
        <w:rPr>
          <w:rFonts w:ascii="Times New Roman" w:eastAsia="Times New Roman" w:hAnsi="Times New Roman" w:cs="Times New Roman"/>
          <w:sz w:val="27"/>
          <w:szCs w:val="27"/>
        </w:rPr>
        <w:t xml:space="preserve">марки </w:t>
      </w:r>
      <w:r>
        <w:rPr>
          <w:rFonts w:ascii="Times New Roman" w:eastAsia="Times New Roman" w:hAnsi="Times New Roman" w:cs="Times New Roman"/>
          <w:sz w:val="27"/>
          <w:szCs w:val="27"/>
        </w:rPr>
        <w:t>«Село зеленое», ж.</w:t>
      </w:r>
      <w:r>
        <w:rPr>
          <w:rFonts w:ascii="Times New Roman" w:eastAsia="Times New Roman" w:hAnsi="Times New Roman" w:cs="Times New Roman"/>
          <w:sz w:val="27"/>
          <w:szCs w:val="27"/>
        </w:rPr>
        <w:t>82,5%, массой 175 грамм в количестве 9 пачек, розничной стоимостью 269,99 руб. за одну пачку, на общую сумму 2429,91 руб., сложив масло в су</w:t>
      </w:r>
      <w:r>
        <w:rPr>
          <w:rFonts w:ascii="Times New Roman" w:eastAsia="Times New Roman" w:hAnsi="Times New Roman" w:cs="Times New Roman"/>
          <w:sz w:val="27"/>
          <w:szCs w:val="27"/>
        </w:rPr>
        <w:t>мку из полипропилена, и в</w:t>
      </w:r>
      <w:r>
        <w:rPr>
          <w:rFonts w:ascii="Times New Roman" w:eastAsia="Times New Roman" w:hAnsi="Times New Roman" w:cs="Times New Roman"/>
          <w:sz w:val="27"/>
          <w:szCs w:val="27"/>
        </w:rPr>
        <w:t xml:space="preserve"> продолжение своего преступного умысла, не имея намерений 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не производя оплату за вышеуказанный товар, </w:t>
      </w:r>
      <w:r>
        <w:rPr>
          <w:rFonts w:ascii="Times New Roman" w:eastAsia="Times New Roman" w:hAnsi="Times New Roman" w:cs="Times New Roman"/>
          <w:sz w:val="27"/>
          <w:szCs w:val="27"/>
        </w:rPr>
        <w:t xml:space="preserve">вышел </w:t>
      </w:r>
      <w:r>
        <w:rPr>
          <w:rFonts w:ascii="Times New Roman" w:eastAsia="Times New Roman" w:hAnsi="Times New Roman" w:cs="Times New Roman"/>
          <w:sz w:val="27"/>
          <w:szCs w:val="27"/>
        </w:rPr>
        <w:t>чер</w:t>
      </w:r>
      <w:r>
        <w:rPr>
          <w:rFonts w:ascii="Times New Roman" w:eastAsia="Times New Roman" w:hAnsi="Times New Roman" w:cs="Times New Roman"/>
          <w:sz w:val="27"/>
          <w:szCs w:val="27"/>
        </w:rPr>
        <w:t>ез входную зону магазина, вынес</w:t>
      </w:r>
      <w:r>
        <w:rPr>
          <w:rFonts w:ascii="Times New Roman" w:eastAsia="Times New Roman" w:hAnsi="Times New Roman" w:cs="Times New Roman"/>
          <w:sz w:val="27"/>
          <w:szCs w:val="27"/>
        </w:rPr>
        <w:t xml:space="preserve"> похищенное, </w:t>
      </w:r>
      <w:r>
        <w:rPr>
          <w:rFonts w:ascii="Times New Roman" w:eastAsia="Times New Roman" w:hAnsi="Times New Roman" w:cs="Times New Roman"/>
          <w:sz w:val="27"/>
          <w:szCs w:val="27"/>
        </w:rPr>
        <w:t xml:space="preserve">скрывшись с места преступления и </w:t>
      </w:r>
      <w:r>
        <w:rPr>
          <w:rFonts w:ascii="Times New Roman" w:eastAsia="Times New Roman" w:hAnsi="Times New Roman" w:cs="Times New Roman"/>
          <w:sz w:val="27"/>
          <w:szCs w:val="27"/>
        </w:rPr>
        <w:t>распоря</w:t>
      </w:r>
      <w:r>
        <w:rPr>
          <w:rFonts w:ascii="Times New Roman" w:eastAsia="Times New Roman" w:hAnsi="Times New Roman" w:cs="Times New Roman"/>
          <w:sz w:val="27"/>
          <w:szCs w:val="27"/>
        </w:rPr>
        <w:t xml:space="preserve">дившись им по своему усмотрению, </w:t>
      </w:r>
      <w:r>
        <w:rPr>
          <w:rFonts w:ascii="Times New Roman" w:eastAsia="Times New Roman" w:hAnsi="Times New Roman" w:cs="Times New Roman"/>
          <w:sz w:val="27"/>
          <w:szCs w:val="27"/>
        </w:rPr>
        <w:t>чем причинил</w:t>
      </w:r>
      <w:r>
        <w:rPr>
          <w:rFonts w:ascii="Times New Roman" w:eastAsia="Times New Roman" w:hAnsi="Times New Roman" w:cs="Times New Roman"/>
          <w:sz w:val="27"/>
          <w:szCs w:val="27"/>
        </w:rPr>
        <w:t xml:space="preserve"> ООО «Агроторг» имущественный ущерб на сумму 2509,90 руб.</w:t>
      </w:r>
    </w:p>
    <w:p>
      <w:pPr>
        <w:widowControl w:val="0"/>
        <w:spacing w:before="0" w:after="0"/>
        <w:ind w:firstLine="709"/>
        <w:jc w:val="both"/>
        <w:rPr>
          <w:sz w:val="27"/>
          <w:szCs w:val="27"/>
        </w:rPr>
      </w:pPr>
      <w:r>
        <w:rPr>
          <w:rFonts w:ascii="Times New Roman" w:eastAsia="Times New Roman" w:hAnsi="Times New Roman" w:cs="Times New Roman"/>
          <w:sz w:val="27"/>
          <w:szCs w:val="27"/>
        </w:rPr>
        <w:t>Он же, 08 февраля 2025 года в период времени с 12:54 до 12:</w:t>
      </w:r>
      <w:r>
        <w:rPr>
          <w:rFonts w:ascii="Times New Roman" w:eastAsia="Times New Roman" w:hAnsi="Times New Roman" w:cs="Times New Roman"/>
          <w:sz w:val="27"/>
          <w:szCs w:val="27"/>
        </w:rPr>
        <w:t xml:space="preserve">57, находясь в помещении торгового зала магазина «Оптика», расположенного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д.65/2, имея умысе</w:t>
      </w:r>
      <w:r>
        <w:rPr>
          <w:rFonts w:ascii="Times New Roman" w:eastAsia="Times New Roman" w:hAnsi="Times New Roman" w:cs="Times New Roman"/>
          <w:sz w:val="27"/>
          <w:szCs w:val="27"/>
        </w:rPr>
        <w:t>л на хищение чужого имущества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тайно,</w:t>
      </w:r>
      <w:r>
        <w:rPr>
          <w:rFonts w:ascii="Times New Roman" w:eastAsia="Times New Roman" w:hAnsi="Times New Roman" w:cs="Times New Roman"/>
          <w:sz w:val="27"/>
          <w:szCs w:val="27"/>
        </w:rPr>
        <w:t xml:space="preserve"> из корыстных побуждений, осознавая общественную опасность противоправного и</w:t>
      </w:r>
      <w:r>
        <w:rPr>
          <w:rFonts w:ascii="Times New Roman" w:eastAsia="Times New Roman" w:hAnsi="Times New Roman" w:cs="Times New Roman"/>
          <w:sz w:val="27"/>
          <w:szCs w:val="27"/>
        </w:rPr>
        <w:t>зъятия чужого имущества, п</w:t>
      </w:r>
      <w:r>
        <w:rPr>
          <w:rFonts w:ascii="Times New Roman" w:eastAsia="Times New Roman" w:hAnsi="Times New Roman" w:cs="Times New Roman"/>
          <w:sz w:val="27"/>
          <w:szCs w:val="27"/>
        </w:rPr>
        <w:t xml:space="preserve">редвидя неизбежность причинения материального ущерба собственнику,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 желая наступления этих последствий, убедившись, что за его действиями никто не наблюдает, </w:t>
      </w:r>
      <w:r>
        <w:rPr>
          <w:rFonts w:ascii="Times New Roman" w:eastAsia="Times New Roman" w:hAnsi="Times New Roman" w:cs="Times New Roman"/>
          <w:sz w:val="27"/>
          <w:szCs w:val="27"/>
        </w:rPr>
        <w:t xml:space="preserve">с открытого стеллажа, на котором расположены очки и с одной из секций </w:t>
      </w:r>
      <w:r>
        <w:rPr>
          <w:rFonts w:ascii="Times New Roman" w:eastAsia="Times New Roman" w:hAnsi="Times New Roman" w:cs="Times New Roman"/>
          <w:sz w:val="27"/>
          <w:szCs w:val="27"/>
        </w:rPr>
        <w:t>взял</w:t>
      </w:r>
      <w:r>
        <w:rPr>
          <w:rFonts w:ascii="Times New Roman" w:eastAsia="Times New Roman" w:hAnsi="Times New Roman" w:cs="Times New Roman"/>
          <w:sz w:val="27"/>
          <w:szCs w:val="27"/>
        </w:rPr>
        <w:t xml:space="preserve"> одну пару солнцезащитных очков «</w:t>
      </w:r>
      <w:r>
        <w:rPr>
          <w:rFonts w:ascii="Times New Roman" w:eastAsia="Times New Roman" w:hAnsi="Times New Roman" w:cs="Times New Roman"/>
          <w:sz w:val="27"/>
          <w:szCs w:val="27"/>
        </w:rPr>
        <w:t>RedBull</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spect</w:t>
      </w:r>
      <w:r>
        <w:rPr>
          <w:rFonts w:ascii="Times New Roman" w:eastAsia="Times New Roman" w:hAnsi="Times New Roman" w:cs="Times New Roman"/>
          <w:sz w:val="27"/>
          <w:szCs w:val="27"/>
        </w:rPr>
        <w:t>», розничной стоимостью 1</w:t>
      </w:r>
      <w:r>
        <w:rPr>
          <w:rFonts w:ascii="Times New Roman" w:eastAsia="Times New Roman" w:hAnsi="Times New Roman" w:cs="Times New Roman"/>
          <w:sz w:val="27"/>
          <w:szCs w:val="27"/>
        </w:rPr>
        <w:t xml:space="preserve">5850 руб., спрятал их в карман </w:t>
      </w:r>
      <w:r>
        <w:rPr>
          <w:rFonts w:ascii="Times New Roman" w:eastAsia="Times New Roman" w:hAnsi="Times New Roman" w:cs="Times New Roman"/>
          <w:sz w:val="27"/>
          <w:szCs w:val="27"/>
        </w:rPr>
        <w:t xml:space="preserve">своей куртки, после чего, не имея намерений и не произведя оплату за очки, вышел через входную зону магазина, вынеся похищенное, после чего скрылся с места преступления, распорядившись </w:t>
      </w:r>
      <w:r>
        <w:rPr>
          <w:rFonts w:ascii="Times New Roman" w:eastAsia="Times New Roman" w:hAnsi="Times New Roman" w:cs="Times New Roman"/>
          <w:sz w:val="27"/>
          <w:szCs w:val="27"/>
        </w:rPr>
        <w:t xml:space="preserve">похищенным по </w:t>
      </w:r>
      <w:r>
        <w:rPr>
          <w:rFonts w:ascii="Times New Roman" w:eastAsia="Times New Roman" w:hAnsi="Times New Roman" w:cs="Times New Roman"/>
          <w:sz w:val="27"/>
          <w:szCs w:val="27"/>
        </w:rPr>
        <w:t>своему усмотрению, причинив индивидуальному предпринимателю</w:t>
      </w:r>
      <w:r>
        <w:rPr>
          <w:rFonts w:ascii="Times New Roman" w:eastAsia="Times New Roman" w:hAnsi="Times New Roman" w:cs="Times New Roman"/>
          <w:sz w:val="27"/>
          <w:szCs w:val="27"/>
        </w:rPr>
        <w:t xml:space="preserve"> </w:t>
      </w:r>
      <w:r>
        <w:rPr>
          <w:rStyle w:val="cat-UserDefinedgrp-121rplc-5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Л.Н. имущественный ущерб на сумму 15850 руб.</w:t>
      </w:r>
    </w:p>
    <w:p>
      <w:pPr>
        <w:widowControl w:val="0"/>
        <w:spacing w:before="0" w:after="0"/>
        <w:ind w:firstLine="709"/>
        <w:jc w:val="both"/>
        <w:rPr>
          <w:sz w:val="27"/>
          <w:szCs w:val="27"/>
        </w:rPr>
      </w:pPr>
      <w:r>
        <w:rPr>
          <w:rFonts w:ascii="Times New Roman" w:eastAsia="Times New Roman" w:hAnsi="Times New Roman" w:cs="Times New Roman"/>
          <w:sz w:val="27"/>
          <w:szCs w:val="27"/>
        </w:rPr>
        <w:t xml:space="preserve">Подсудимый </w:t>
      </w:r>
      <w:r>
        <w:rPr>
          <w:rFonts w:ascii="Times New Roman" w:eastAsia="Times New Roman" w:hAnsi="Times New Roman" w:cs="Times New Roman"/>
          <w:sz w:val="27"/>
          <w:szCs w:val="27"/>
        </w:rPr>
        <w:t>Кутмаров</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вину в совершении преступлений</w:t>
      </w:r>
      <w:r>
        <w:rPr>
          <w:rFonts w:ascii="Times New Roman" w:eastAsia="Times New Roman" w:hAnsi="Times New Roman" w:cs="Times New Roman"/>
          <w:sz w:val="27"/>
          <w:szCs w:val="27"/>
        </w:rPr>
        <w:t xml:space="preserve"> приз</w:t>
      </w:r>
      <w:r>
        <w:rPr>
          <w:rFonts w:ascii="Times New Roman" w:eastAsia="Times New Roman" w:hAnsi="Times New Roman" w:cs="Times New Roman"/>
          <w:sz w:val="27"/>
          <w:szCs w:val="27"/>
        </w:rPr>
        <w:t>нал полностью, от дачи показаний</w:t>
      </w:r>
      <w:r>
        <w:rPr>
          <w:rFonts w:ascii="Times New Roman" w:eastAsia="Times New Roman" w:hAnsi="Times New Roman" w:cs="Times New Roman"/>
          <w:sz w:val="27"/>
          <w:szCs w:val="27"/>
        </w:rPr>
        <w:t xml:space="preserve"> отказался.</w:t>
      </w:r>
    </w:p>
    <w:p>
      <w:pPr>
        <w:widowControl w:val="0"/>
        <w:spacing w:before="0" w:after="0"/>
        <w:ind w:firstLine="709"/>
        <w:jc w:val="both"/>
        <w:rPr>
          <w:sz w:val="27"/>
          <w:szCs w:val="27"/>
        </w:rPr>
      </w:pPr>
      <w:r>
        <w:rPr>
          <w:rFonts w:ascii="Times New Roman" w:eastAsia="Times New Roman" w:hAnsi="Times New Roman" w:cs="Times New Roman"/>
          <w:sz w:val="27"/>
          <w:szCs w:val="27"/>
        </w:rPr>
        <w:t>Согласно показаниям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А.Н., данным им в ходе дознания и оглашенным</w:t>
      </w:r>
      <w:r>
        <w:rPr>
          <w:rFonts w:ascii="Times New Roman" w:eastAsia="Times New Roman" w:hAnsi="Times New Roman" w:cs="Times New Roman"/>
          <w:sz w:val="27"/>
          <w:szCs w:val="27"/>
        </w:rPr>
        <w:t xml:space="preserve"> в порядке п.3 ч.1 ст.276 УПК РФ, </w:t>
      </w:r>
      <w:r>
        <w:rPr>
          <w:rFonts w:ascii="Times New Roman" w:eastAsia="Times New Roman" w:hAnsi="Times New Roman" w:cs="Times New Roman"/>
          <w:sz w:val="27"/>
          <w:szCs w:val="27"/>
        </w:rPr>
        <w:t xml:space="preserve">26.12.2024 в вечернее время он зашел в магазин «Пятёрочка», расположенный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 дойдя до холодильника с молочными продуктами, увидел наличие там сливочного масла, у него возник умысел на хищение сливочного масла марки «Село зеленое», после чего проследовал к стойке с сумками, взял сумку из </w:t>
      </w:r>
      <w:r>
        <w:rPr>
          <w:rFonts w:ascii="Times New Roman" w:eastAsia="Times New Roman" w:hAnsi="Times New Roman" w:cs="Times New Roman"/>
          <w:sz w:val="27"/>
          <w:szCs w:val="27"/>
        </w:rPr>
        <w:t>пролипропилена</w:t>
      </w:r>
      <w:r>
        <w:rPr>
          <w:rFonts w:ascii="Times New Roman" w:eastAsia="Times New Roman" w:hAnsi="Times New Roman" w:cs="Times New Roman"/>
          <w:sz w:val="27"/>
          <w:szCs w:val="27"/>
        </w:rPr>
        <w:t xml:space="preserve"> для того, чтобы сложить сливочное масло и начал складывать его в сумку. Сколько точно пачек масла он взял не помнит, около 4-5 пачек. Сло</w:t>
      </w:r>
      <w:r>
        <w:rPr>
          <w:rFonts w:ascii="Times New Roman" w:eastAsia="Times New Roman" w:hAnsi="Times New Roman" w:cs="Times New Roman"/>
          <w:sz w:val="27"/>
          <w:szCs w:val="27"/>
        </w:rPr>
        <w:t>ж</w:t>
      </w:r>
      <w:r>
        <w:rPr>
          <w:rFonts w:ascii="Times New Roman" w:eastAsia="Times New Roman" w:hAnsi="Times New Roman" w:cs="Times New Roman"/>
          <w:sz w:val="27"/>
          <w:szCs w:val="27"/>
        </w:rPr>
        <w:t>ив масло в сумку, он вышел из магазина, похищенное имущество использовал по своему усмотрению</w:t>
      </w:r>
      <w:r>
        <w:rPr>
          <w:rFonts w:ascii="Times New Roman" w:eastAsia="Times New Roman" w:hAnsi="Times New Roman" w:cs="Times New Roman"/>
          <w:sz w:val="27"/>
          <w:szCs w:val="27"/>
        </w:rPr>
        <w:t xml:space="preserve">. </w:t>
      </w:r>
    </w:p>
    <w:p>
      <w:pPr>
        <w:widowControl w:val="0"/>
        <w:spacing w:before="0" w:after="0"/>
        <w:ind w:firstLine="709"/>
        <w:jc w:val="both"/>
        <w:rPr>
          <w:sz w:val="27"/>
          <w:szCs w:val="27"/>
        </w:rPr>
      </w:pPr>
      <w:r>
        <w:rPr>
          <w:rFonts w:ascii="Times New Roman" w:eastAsia="Times New Roman" w:hAnsi="Times New Roman" w:cs="Times New Roman"/>
          <w:sz w:val="27"/>
          <w:szCs w:val="27"/>
        </w:rPr>
        <w:t xml:space="preserve">08.02.2025 в дневное время он находился в городе Ханты-Мансийске, </w:t>
      </w:r>
      <w:r>
        <w:rPr>
          <w:rFonts w:ascii="Times New Roman" w:eastAsia="Times New Roman" w:hAnsi="Times New Roman" w:cs="Times New Roman"/>
          <w:sz w:val="27"/>
          <w:szCs w:val="27"/>
        </w:rPr>
        <w:t xml:space="preserve">зашел в </w:t>
      </w:r>
      <w:r>
        <w:rPr>
          <w:rFonts w:ascii="Times New Roman" w:eastAsia="Times New Roman" w:hAnsi="Times New Roman" w:cs="Times New Roman"/>
          <w:sz w:val="27"/>
          <w:szCs w:val="27"/>
        </w:rPr>
        <w:t>магазин</w:t>
      </w:r>
      <w:r>
        <w:rPr>
          <w:rFonts w:ascii="Times New Roman" w:eastAsia="Times New Roman" w:hAnsi="Times New Roman" w:cs="Times New Roman"/>
          <w:sz w:val="27"/>
          <w:szCs w:val="27"/>
        </w:rPr>
        <w:t xml:space="preserve"> «Оптика» по адресу: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д.65/2. </w:t>
      </w:r>
      <w:r>
        <w:rPr>
          <w:rFonts w:ascii="Times New Roman" w:eastAsia="Times New Roman" w:hAnsi="Times New Roman" w:cs="Times New Roman"/>
          <w:sz w:val="27"/>
          <w:szCs w:val="27"/>
        </w:rPr>
        <w:t>Находясь в магазине, он</w:t>
      </w:r>
      <w:r>
        <w:rPr>
          <w:rFonts w:ascii="Times New Roman" w:eastAsia="Times New Roman" w:hAnsi="Times New Roman" w:cs="Times New Roman"/>
          <w:sz w:val="27"/>
          <w:szCs w:val="27"/>
        </w:rPr>
        <w:t xml:space="preserve"> направился к открытым стеллажам, на которых находились разные очки. После чего, убедившись, что за ним никто не наблюдает, взял со стеллажа одну пару солнцезащитных очков марки «</w:t>
      </w:r>
      <w:r>
        <w:rPr>
          <w:rFonts w:ascii="Times New Roman" w:eastAsia="Times New Roman" w:hAnsi="Times New Roman" w:cs="Times New Roman"/>
          <w:sz w:val="27"/>
          <w:szCs w:val="27"/>
        </w:rPr>
        <w:t>RedBull</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spect</w:t>
      </w:r>
      <w:r>
        <w:rPr>
          <w:rFonts w:ascii="Times New Roman" w:eastAsia="Times New Roman" w:hAnsi="Times New Roman" w:cs="Times New Roman"/>
          <w:sz w:val="27"/>
          <w:szCs w:val="27"/>
        </w:rPr>
        <w:t xml:space="preserve">» и убрал их в карман своей куртки. Далее, он вышел из магазина, не оплатив солнцезащитные очки. После чего, пошел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ул.Молодежная</w:t>
      </w:r>
      <w:r>
        <w:rPr>
          <w:rFonts w:ascii="Times New Roman" w:eastAsia="Times New Roman" w:hAnsi="Times New Roman" w:cs="Times New Roman"/>
          <w:sz w:val="27"/>
          <w:szCs w:val="27"/>
        </w:rPr>
        <w:t xml:space="preserve"> д.13/1 кв.34,</w:t>
      </w:r>
      <w:r>
        <w:rPr>
          <w:rFonts w:ascii="Times New Roman" w:eastAsia="Times New Roman" w:hAnsi="Times New Roman" w:cs="Times New Roman"/>
          <w:sz w:val="27"/>
          <w:szCs w:val="27"/>
        </w:rPr>
        <w:t xml:space="preserve"> где оставил похищенные им очки </w:t>
      </w:r>
      <w:r>
        <w:rPr>
          <w:rFonts w:ascii="Times New Roman" w:eastAsia="Times New Roman" w:hAnsi="Times New Roman" w:cs="Times New Roman"/>
          <w:sz w:val="27"/>
          <w:szCs w:val="27"/>
        </w:rPr>
        <w:t>(т.1 л.д.111-113</w:t>
      </w:r>
      <w:r>
        <w:rPr>
          <w:rFonts w:ascii="Times New Roman" w:eastAsia="Times New Roman" w:hAnsi="Times New Roman" w:cs="Times New Roman"/>
          <w:sz w:val="27"/>
          <w:szCs w:val="27"/>
        </w:rPr>
        <w:t>, 218-220</w:t>
      </w:r>
      <w:r>
        <w:rPr>
          <w:rFonts w:ascii="Times New Roman" w:eastAsia="Times New Roman" w:hAnsi="Times New Roman" w:cs="Times New Roman"/>
          <w:sz w:val="27"/>
          <w:szCs w:val="27"/>
        </w:rPr>
        <w:t>).</w:t>
      </w:r>
      <w:r>
        <w:rPr>
          <w:rFonts w:ascii="PT Serif" w:eastAsia="PT Serif" w:hAnsi="PT Serif" w:cs="PT Serif"/>
          <w:sz w:val="27"/>
          <w:szCs w:val="27"/>
        </w:rPr>
        <w:t xml:space="preserve"> </w:t>
      </w:r>
    </w:p>
    <w:p>
      <w:pPr>
        <w:widowControl w:val="0"/>
        <w:spacing w:before="0" w:after="0"/>
        <w:ind w:firstLine="669"/>
        <w:jc w:val="both"/>
        <w:rPr>
          <w:sz w:val="27"/>
          <w:szCs w:val="27"/>
        </w:rPr>
      </w:pPr>
      <w:r>
        <w:rPr>
          <w:rFonts w:ascii="Times New Roman" w:eastAsia="Times New Roman" w:hAnsi="Times New Roman" w:cs="Times New Roman"/>
          <w:sz w:val="27"/>
          <w:szCs w:val="27"/>
        </w:rPr>
        <w:t xml:space="preserve">Показания </w:t>
      </w:r>
      <w:r>
        <w:rPr>
          <w:rFonts w:ascii="Times New Roman" w:eastAsia="Times New Roman" w:hAnsi="Times New Roman" w:cs="Times New Roman"/>
          <w:sz w:val="27"/>
          <w:szCs w:val="27"/>
        </w:rPr>
        <w:t>Кутмаровым</w:t>
      </w:r>
      <w:r>
        <w:rPr>
          <w:rFonts w:ascii="Times New Roman" w:eastAsia="Times New Roman" w:hAnsi="Times New Roman" w:cs="Times New Roman"/>
          <w:sz w:val="27"/>
          <w:szCs w:val="27"/>
        </w:rPr>
        <w:t xml:space="preserve"> А.Н. даны в присутствии защитника, представляющего интересы подсудимого и в </w:t>
      </w:r>
      <w:r>
        <w:rPr>
          <w:rFonts w:ascii="Times New Roman" w:eastAsia="Times New Roman" w:hAnsi="Times New Roman" w:cs="Times New Roman"/>
          <w:sz w:val="27"/>
          <w:szCs w:val="27"/>
        </w:rPr>
        <w:t>судебном заседании</w:t>
      </w:r>
      <w:r>
        <w:rPr>
          <w:rFonts w:ascii="Times New Roman" w:eastAsia="Times New Roman" w:hAnsi="Times New Roman" w:cs="Times New Roman"/>
          <w:sz w:val="27"/>
          <w:szCs w:val="27"/>
        </w:rPr>
        <w:t xml:space="preserve">, получены в установленном законом порядке дознавателем, то есть, надлежащим должностным лицом, с разъяснением подсудимому положений </w:t>
      </w:r>
      <w:hyperlink r:id="rId4" w:anchor="/document/10103000/entry/51" w:history="1">
        <w:r>
          <w:rPr>
            <w:rFonts w:ascii="Times New Roman" w:eastAsia="Times New Roman" w:hAnsi="Times New Roman" w:cs="Times New Roman"/>
            <w:color w:val="0000EE"/>
            <w:sz w:val="27"/>
            <w:szCs w:val="27"/>
          </w:rPr>
          <w:t>ст.51</w:t>
        </w:r>
      </w:hyperlink>
      <w:r>
        <w:rPr>
          <w:rFonts w:ascii="Times New Roman" w:eastAsia="Times New Roman" w:hAnsi="Times New Roman" w:cs="Times New Roman"/>
          <w:sz w:val="27"/>
          <w:szCs w:val="27"/>
        </w:rPr>
        <w:t xml:space="preserve"> Конституции РФ и требований </w:t>
      </w:r>
      <w:hyperlink r:id="rId4" w:anchor="/document/12125178/entry/470403" w:history="1">
        <w:r>
          <w:rPr>
            <w:rFonts w:ascii="Times New Roman" w:eastAsia="Times New Roman" w:hAnsi="Times New Roman" w:cs="Times New Roman"/>
            <w:color w:val="0000EE"/>
            <w:sz w:val="27"/>
            <w:szCs w:val="27"/>
          </w:rPr>
          <w:t>п.3 ч.4 ст.47</w:t>
        </w:r>
      </w:hyperlink>
      <w:r>
        <w:rPr>
          <w:rFonts w:ascii="Times New Roman" w:eastAsia="Times New Roman" w:hAnsi="Times New Roman" w:cs="Times New Roman"/>
          <w:sz w:val="27"/>
          <w:szCs w:val="27"/>
        </w:rPr>
        <w:t xml:space="preserve"> УПК РФ о возможности использования его показаний в качестве доказательств, в связи с чем, суд приходит к выводу, что данные </w:t>
      </w:r>
      <w:r>
        <w:rPr>
          <w:rFonts w:ascii="Times New Roman" w:eastAsia="Times New Roman" w:hAnsi="Times New Roman" w:cs="Times New Roman"/>
          <w:sz w:val="27"/>
          <w:szCs w:val="27"/>
        </w:rPr>
        <w:t>показания</w:t>
      </w:r>
      <w:r>
        <w:rPr>
          <w:rFonts w:ascii="Times New Roman" w:eastAsia="Times New Roman" w:hAnsi="Times New Roman" w:cs="Times New Roman"/>
          <w:sz w:val="27"/>
          <w:szCs w:val="27"/>
        </w:rPr>
        <w:t xml:space="preserve"> являются относимыми и допустимыми </w:t>
      </w:r>
      <w:r>
        <w:rPr>
          <w:rFonts w:ascii="Times New Roman" w:eastAsia="Times New Roman" w:hAnsi="Times New Roman" w:cs="Times New Roman"/>
          <w:sz w:val="27"/>
          <w:szCs w:val="27"/>
        </w:rPr>
        <w:t xml:space="preserve">доказательствами </w:t>
      </w:r>
      <w:r>
        <w:rPr>
          <w:rFonts w:ascii="Times New Roman" w:eastAsia="Times New Roman" w:hAnsi="Times New Roman" w:cs="Times New Roman"/>
          <w:sz w:val="27"/>
          <w:szCs w:val="27"/>
        </w:rPr>
        <w:t>и могут быть использованы при принятии итогового судебного решения и оценке позиции подсудимого по делу.</w:t>
      </w:r>
    </w:p>
    <w:p>
      <w:pPr>
        <w:widowControl w:val="0"/>
        <w:spacing w:before="0" w:after="0"/>
        <w:ind w:firstLine="669"/>
        <w:jc w:val="both"/>
        <w:rPr>
          <w:sz w:val="27"/>
          <w:szCs w:val="27"/>
        </w:rPr>
      </w:pPr>
      <w:r>
        <w:rPr>
          <w:rFonts w:ascii="Times New Roman" w:eastAsia="Times New Roman" w:hAnsi="Times New Roman" w:cs="Times New Roman"/>
          <w:sz w:val="27"/>
          <w:szCs w:val="27"/>
        </w:rPr>
        <w:t xml:space="preserve">После оглашения показаний </w:t>
      </w:r>
      <w:r>
        <w:rPr>
          <w:rFonts w:ascii="Times New Roman" w:eastAsia="Times New Roman" w:hAnsi="Times New Roman" w:cs="Times New Roman"/>
          <w:sz w:val="27"/>
          <w:szCs w:val="27"/>
        </w:rPr>
        <w:t>Кутмаров</w:t>
      </w:r>
      <w:r>
        <w:rPr>
          <w:rFonts w:ascii="Times New Roman" w:eastAsia="Times New Roman" w:hAnsi="Times New Roman" w:cs="Times New Roman"/>
          <w:sz w:val="27"/>
          <w:szCs w:val="27"/>
        </w:rPr>
        <w:t xml:space="preserve"> А.Н. </w:t>
      </w:r>
      <w:r>
        <w:rPr>
          <w:rFonts w:ascii="Times New Roman" w:eastAsia="Times New Roman" w:hAnsi="Times New Roman" w:cs="Times New Roman"/>
          <w:sz w:val="27"/>
          <w:szCs w:val="27"/>
        </w:rPr>
        <w:t>подтвердил их достоверность и показал,</w:t>
      </w:r>
      <w:r>
        <w:rPr>
          <w:rFonts w:ascii="Times New Roman" w:eastAsia="Times New Roman" w:hAnsi="Times New Roman" w:cs="Times New Roman"/>
          <w:sz w:val="27"/>
          <w:szCs w:val="27"/>
        </w:rPr>
        <w:t xml:space="preserve"> что</w:t>
      </w:r>
      <w:r>
        <w:rPr>
          <w:rFonts w:ascii="Times New Roman" w:eastAsia="Times New Roman" w:hAnsi="Times New Roman" w:cs="Times New Roman"/>
          <w:sz w:val="27"/>
          <w:szCs w:val="27"/>
        </w:rPr>
        <w:t xml:space="preserve"> не помнит сколько пачек масла им было похищено из магазина «Пятёрочка», солнцезащитные очки похитил и оставил их в квартире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ул.Молодежная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номер дома и квартиры не помнит, где распивал спиртные напитки. П</w:t>
      </w:r>
      <w:r>
        <w:rPr>
          <w:rFonts w:ascii="Times New Roman" w:eastAsia="Times New Roman" w:hAnsi="Times New Roman" w:cs="Times New Roman"/>
          <w:sz w:val="27"/>
          <w:szCs w:val="27"/>
        </w:rPr>
        <w:t>ри</w:t>
      </w:r>
      <w:r>
        <w:rPr>
          <w:rFonts w:ascii="Times New Roman" w:eastAsia="Times New Roman" w:hAnsi="Times New Roman" w:cs="Times New Roman"/>
          <w:sz w:val="27"/>
          <w:szCs w:val="27"/>
        </w:rPr>
        <w:t xml:space="preserve"> предъявлении для обозрения вещественного доказательства- солнцезащитных очков марки «</w:t>
      </w:r>
      <w:r>
        <w:rPr>
          <w:rFonts w:ascii="Times New Roman" w:eastAsia="Times New Roman" w:hAnsi="Times New Roman" w:cs="Times New Roman"/>
          <w:sz w:val="27"/>
          <w:szCs w:val="27"/>
        </w:rPr>
        <w:t>RedBull</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spect</w:t>
      </w:r>
      <w:r>
        <w:rPr>
          <w:rFonts w:ascii="Times New Roman" w:eastAsia="Times New Roman" w:hAnsi="Times New Roman" w:cs="Times New Roman"/>
          <w:sz w:val="27"/>
          <w:szCs w:val="27"/>
        </w:rPr>
        <w:t>» показал, что именно эти очки им были похищены из магазина «Оптика».</w:t>
      </w:r>
    </w:p>
    <w:p>
      <w:pPr>
        <w:spacing w:before="0" w:after="0"/>
        <w:ind w:firstLine="708"/>
        <w:jc w:val="both"/>
        <w:rPr>
          <w:sz w:val="27"/>
          <w:szCs w:val="27"/>
        </w:rPr>
      </w:pPr>
      <w:r>
        <w:rPr>
          <w:rFonts w:ascii="Times New Roman" w:eastAsia="Times New Roman" w:hAnsi="Times New Roman" w:cs="Times New Roman"/>
          <w:sz w:val="27"/>
          <w:szCs w:val="27"/>
        </w:rPr>
        <w:t xml:space="preserve">Представитель потерпевшего ООО «Агроторг» </w:t>
      </w:r>
      <w:r>
        <w:rPr>
          <w:rStyle w:val="cat-UserDefinedgrp-124rplc-67"/>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О.А. показала, что работает в должности директора магазина «Пятерочка», находящегося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ул.Комсмольская</w:t>
      </w:r>
      <w:r>
        <w:rPr>
          <w:rFonts w:ascii="Times New Roman" w:eastAsia="Times New Roman" w:hAnsi="Times New Roman" w:cs="Times New Roman"/>
          <w:sz w:val="27"/>
          <w:szCs w:val="27"/>
        </w:rPr>
        <w:t xml:space="preserve"> д.65/1. При просмотре в день хищения видеозаписи с камер видеонаблюдения, установленных в данном магазине, </w:t>
      </w:r>
      <w:r>
        <w:rPr>
          <w:rFonts w:ascii="Times New Roman" w:eastAsia="Times New Roman" w:hAnsi="Times New Roman" w:cs="Times New Roman"/>
          <w:sz w:val="27"/>
          <w:szCs w:val="27"/>
        </w:rPr>
        <w:t>Кутмаров</w:t>
      </w:r>
      <w:r>
        <w:rPr>
          <w:rFonts w:ascii="Times New Roman" w:eastAsia="Times New Roman" w:hAnsi="Times New Roman" w:cs="Times New Roman"/>
          <w:sz w:val="27"/>
          <w:szCs w:val="27"/>
        </w:rPr>
        <w:t xml:space="preserve"> А.Н. пришел в магазин, осмотрелся, вернулся ко входу. Возле входа висят полипропиленовые сумки, он взял одну сумку и прошел с ней к витрине, где лежит масло. Он положил несколько пачек сливочного масла в сумку и вышел с этим из магазина. Поскольку сливочное масло товар часто похищаемый, она и другие работники магазина пересчитывают его ежедневно. Вечером стали пересчитывать масло и выявили, что не хватает девяти пачек масла марки «Село зеленое», вызвали полицию, предоставили полиции документы и видеозапись. Ущерб от хищения причинен ООО «Агроторг». Видеозапись просматривали за целый день, просматривали каждого покупателя, кто подходил к витрине, и каждого доводили до кассы, и на видеозаписи у кассы видно сколько пачек покупал каждый покупатель. В тот день, к витрине с маслом подходило 2 или 3 человека, каждый брал масло с витрины, клал масло в корзину, проходил к кассе, где видно сколько пачек масла купили данные покупатели. Также, вечером каждый сотрудник досматривается старшим администратором. Масло пересчитывали старший по смене и администратор.</w:t>
      </w:r>
    </w:p>
    <w:p>
      <w:pPr>
        <w:spacing w:before="0" w:after="0"/>
        <w:ind w:firstLine="708"/>
        <w:jc w:val="both"/>
        <w:rPr>
          <w:sz w:val="27"/>
          <w:szCs w:val="27"/>
        </w:rPr>
      </w:pPr>
      <w:r>
        <w:rPr>
          <w:rFonts w:ascii="Times New Roman" w:eastAsia="Times New Roman" w:hAnsi="Times New Roman" w:cs="Times New Roman"/>
          <w:sz w:val="27"/>
          <w:szCs w:val="27"/>
        </w:rPr>
        <w:t xml:space="preserve">По ходатайству государственного обвинителя </w:t>
      </w:r>
      <w:r>
        <w:rPr>
          <w:rFonts w:ascii="Times New Roman" w:eastAsia="Times New Roman" w:hAnsi="Times New Roman" w:cs="Times New Roman"/>
          <w:sz w:val="27"/>
          <w:szCs w:val="27"/>
        </w:rPr>
        <w:t xml:space="preserve">в связи с существенными противоречиями между показаниями, данными в ходе предварительного расследования и показаниями, данными в суде, на основании ч.3 ст.281 УПК РФ, оглашены показания представителя потерпевшей </w:t>
      </w:r>
      <w:r>
        <w:rPr>
          <w:rStyle w:val="cat-UserDefinedgrp-122rplc-7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О.А.</w:t>
      </w:r>
      <w:r>
        <w:rPr>
          <w:rFonts w:ascii="Times New Roman" w:eastAsia="Times New Roman" w:hAnsi="Times New Roman" w:cs="Times New Roman"/>
          <w:sz w:val="27"/>
          <w:szCs w:val="27"/>
        </w:rPr>
        <w:t>, данные ей в ходе предварительного расследования.</w:t>
      </w:r>
    </w:p>
    <w:p>
      <w:pPr>
        <w:widowControl w:val="0"/>
        <w:spacing w:before="0" w:after="0"/>
        <w:ind w:firstLine="709"/>
        <w:jc w:val="both"/>
        <w:rPr>
          <w:sz w:val="27"/>
          <w:szCs w:val="27"/>
        </w:rPr>
      </w:pPr>
      <w:r>
        <w:rPr>
          <w:rFonts w:ascii="Times New Roman" w:eastAsia="Times New Roman" w:hAnsi="Times New Roman" w:cs="Times New Roman"/>
          <w:sz w:val="27"/>
          <w:szCs w:val="27"/>
        </w:rPr>
        <w:t xml:space="preserve">Согласно </w:t>
      </w:r>
      <w:r>
        <w:rPr>
          <w:rFonts w:ascii="Times New Roman" w:eastAsia="Times New Roman" w:hAnsi="Times New Roman" w:cs="Times New Roman"/>
          <w:sz w:val="27"/>
          <w:szCs w:val="27"/>
        </w:rPr>
        <w:t>показаниям</w:t>
      </w:r>
      <w:r>
        <w:rPr>
          <w:rFonts w:ascii="Times New Roman" w:eastAsia="Times New Roman" w:hAnsi="Times New Roman" w:cs="Times New Roman"/>
          <w:sz w:val="27"/>
          <w:szCs w:val="27"/>
        </w:rPr>
        <w:t xml:space="preserve"> </w:t>
      </w:r>
      <w:r>
        <w:rPr>
          <w:rStyle w:val="cat-UserDefinedgrp-122rplc-7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 2023 года </w:t>
      </w:r>
      <w:r>
        <w:rPr>
          <w:rFonts w:ascii="Times New Roman" w:eastAsia="Times New Roman" w:hAnsi="Times New Roman" w:cs="Times New Roman"/>
          <w:sz w:val="27"/>
          <w:szCs w:val="27"/>
        </w:rPr>
        <w:t xml:space="preserve">она </w:t>
      </w:r>
      <w:r>
        <w:rPr>
          <w:rFonts w:ascii="Times New Roman" w:eastAsia="Times New Roman" w:hAnsi="Times New Roman" w:cs="Times New Roman"/>
          <w:sz w:val="27"/>
          <w:szCs w:val="27"/>
        </w:rPr>
        <w:t xml:space="preserve">работает в магазине </w:t>
      </w:r>
      <w:r>
        <w:rPr>
          <w:rFonts w:ascii="Times New Roman" w:eastAsia="Times New Roman" w:hAnsi="Times New Roman" w:cs="Times New Roman"/>
          <w:sz w:val="27"/>
          <w:szCs w:val="27"/>
        </w:rPr>
        <w:t xml:space="preserve">«Пятерочка» в должности директора. 26.12.2024 в вечернее время, находясь на рабочем месте в магазине «Пятерочка», расположенном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 п.1, она просматривала записи с камер видеонаблюдения магазина, при просмотре видеозаписей выявила факт кражи товара неизвестным ей мужчиной. 26.12.2024 в 16:51 в магазин зашел мужчина, одетый в темную одежду, прошел по магазину, после чего у прилавка с фруктами взял сумку из полипропилена, далее, с сумкой прошел в отдел молочных продуктов, открыл дверь холодильника и стал складывать в сумку пачки масла, после чего, закрыл дверь холодильника и в 16:54 вышел из магазина не оплатив товар. 26.12.2024 проведя инвентаризацию, ей было установлено, что отсутствует 9 пачек масла «Село зеленое», сл.82,5%, 175 грамм, а также сумка из полипропилена. Общая сумма ущерба составила 2509,90 рублей. После этого она позвонила в полицию. Инвентаризация по маслу проводится ежедневно в 20:00. По выгрузке чеков по торговой программе продажа масла марки «Село зеленое», сл.82,5%, 175 грамм после 20:00 25.12.2024 и до установления факта хищения масла, 26.12.2024, не проводилась </w:t>
      </w:r>
      <w:r>
        <w:rPr>
          <w:rFonts w:ascii="Times New Roman" w:eastAsia="Times New Roman" w:hAnsi="Times New Roman" w:cs="Times New Roman"/>
          <w:sz w:val="27"/>
          <w:szCs w:val="27"/>
        </w:rPr>
        <w:t>(т.1 на л.д.60-61).</w:t>
      </w:r>
    </w:p>
    <w:p>
      <w:pPr>
        <w:widowControl w:val="0"/>
        <w:spacing w:before="0" w:after="0"/>
        <w:ind w:firstLine="709"/>
        <w:jc w:val="both"/>
        <w:rPr>
          <w:sz w:val="27"/>
          <w:szCs w:val="27"/>
        </w:rPr>
      </w:pPr>
      <w:r>
        <w:rPr>
          <w:rFonts w:ascii="Times New Roman" w:eastAsia="Times New Roman" w:hAnsi="Times New Roman" w:cs="Times New Roman"/>
          <w:sz w:val="27"/>
          <w:szCs w:val="27"/>
        </w:rPr>
        <w:t xml:space="preserve">После </w:t>
      </w:r>
      <w:r>
        <w:rPr>
          <w:rFonts w:ascii="Times New Roman" w:eastAsia="Times New Roman" w:hAnsi="Times New Roman" w:cs="Times New Roman"/>
          <w:sz w:val="27"/>
          <w:szCs w:val="27"/>
        </w:rPr>
        <w:t>оглашения показаний</w:t>
      </w:r>
      <w:r>
        <w:rPr>
          <w:rFonts w:ascii="Times New Roman" w:eastAsia="Times New Roman" w:hAnsi="Times New Roman" w:cs="Times New Roman"/>
          <w:sz w:val="27"/>
          <w:szCs w:val="27"/>
        </w:rPr>
        <w:t xml:space="preserve"> </w:t>
      </w:r>
      <w:r>
        <w:rPr>
          <w:rStyle w:val="cat-UserDefinedgrp-124rplc-8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О.В. полностью их подтвердила, пояснила, что не помнит некоторые обстоятельства, ввиду давности событий.</w:t>
      </w:r>
    </w:p>
    <w:p>
      <w:pPr>
        <w:spacing w:before="0" w:after="0"/>
        <w:ind w:firstLine="669"/>
        <w:jc w:val="both"/>
        <w:rPr>
          <w:sz w:val="27"/>
          <w:szCs w:val="27"/>
        </w:rPr>
      </w:pPr>
      <w:r>
        <w:rPr>
          <w:rFonts w:ascii="Times New Roman" w:eastAsia="Times New Roman" w:hAnsi="Times New Roman" w:cs="Times New Roman"/>
          <w:sz w:val="27"/>
          <w:szCs w:val="27"/>
        </w:rPr>
        <w:t xml:space="preserve">Потерпевшая </w:t>
      </w:r>
      <w:r>
        <w:rPr>
          <w:rStyle w:val="cat-UserDefinedgrp-125rplc-9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Л.Н. показала, что является индивидуальным предпринимателем, занимается розничной продажей очков в магазине «Оптика», арендует помещение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 к.2. Она приехала на работу и обнаружила на стойке пропажу солнцезащитных очков фирмы «</w:t>
      </w:r>
      <w:r>
        <w:rPr>
          <w:rFonts w:ascii="Times New Roman" w:eastAsia="Times New Roman" w:hAnsi="Times New Roman" w:cs="Times New Roman"/>
          <w:sz w:val="27"/>
          <w:szCs w:val="27"/>
        </w:rPr>
        <w:t>RedBull</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стоимостью около 15</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480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руб. Она п</w:t>
      </w:r>
      <w:r>
        <w:rPr>
          <w:rFonts w:ascii="Times New Roman" w:eastAsia="Times New Roman" w:hAnsi="Times New Roman" w:cs="Times New Roman"/>
          <w:sz w:val="27"/>
          <w:szCs w:val="27"/>
        </w:rPr>
        <w:t>р</w:t>
      </w:r>
      <w:r>
        <w:rPr>
          <w:rFonts w:ascii="Times New Roman" w:eastAsia="Times New Roman" w:hAnsi="Times New Roman" w:cs="Times New Roman"/>
          <w:sz w:val="27"/>
          <w:szCs w:val="27"/>
        </w:rPr>
        <w:t xml:space="preserve">осмотрела видеозапись и увидела, что очки были похищены </w:t>
      </w:r>
      <w:r>
        <w:rPr>
          <w:rFonts w:ascii="Times New Roman" w:eastAsia="Times New Roman" w:hAnsi="Times New Roman" w:cs="Times New Roman"/>
          <w:sz w:val="27"/>
          <w:szCs w:val="27"/>
        </w:rPr>
        <w:t>мужчиной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которого она опознает в </w:t>
      </w:r>
      <w:r>
        <w:rPr>
          <w:rFonts w:ascii="Times New Roman" w:eastAsia="Times New Roman" w:hAnsi="Times New Roman" w:cs="Times New Roman"/>
          <w:sz w:val="27"/>
          <w:szCs w:val="27"/>
        </w:rPr>
        <w:t>Кутмарове</w:t>
      </w:r>
      <w:r>
        <w:rPr>
          <w:rFonts w:ascii="Times New Roman" w:eastAsia="Times New Roman" w:hAnsi="Times New Roman" w:cs="Times New Roman"/>
          <w:sz w:val="27"/>
          <w:szCs w:val="27"/>
        </w:rPr>
        <w:t xml:space="preserve"> А.Н., </w:t>
      </w:r>
      <w:r>
        <w:rPr>
          <w:rFonts w:ascii="Times New Roman" w:eastAsia="Times New Roman" w:hAnsi="Times New Roman" w:cs="Times New Roman"/>
          <w:sz w:val="27"/>
          <w:szCs w:val="27"/>
        </w:rPr>
        <w:t>сразу вызвала полицию, провела ревизию. Хищением очков ей причинен ущерб, который в настоящее время ей не возмещен.</w:t>
      </w:r>
      <w:r>
        <w:rPr>
          <w:rFonts w:ascii="Times New Roman" w:eastAsia="Times New Roman" w:hAnsi="Times New Roman" w:cs="Times New Roman"/>
          <w:sz w:val="27"/>
          <w:szCs w:val="27"/>
        </w:rPr>
        <w:t xml:space="preserve"> Очки не осматривала, но сотрудники полиции ей скинули фотографию очков, которые он узнала по номеру модели, имеющейся на душке очков, этот же номер модели зафиксирован в накладной, которая представлена сотрудникам полиции.</w:t>
      </w:r>
    </w:p>
    <w:p>
      <w:pPr>
        <w:spacing w:before="0" w:after="0"/>
        <w:ind w:firstLine="708"/>
        <w:jc w:val="both"/>
        <w:rPr>
          <w:sz w:val="27"/>
          <w:szCs w:val="27"/>
        </w:rPr>
      </w:pPr>
      <w:r>
        <w:rPr>
          <w:rFonts w:ascii="Times New Roman" w:eastAsia="Times New Roman" w:hAnsi="Times New Roman" w:cs="Times New Roman"/>
          <w:sz w:val="27"/>
          <w:szCs w:val="27"/>
        </w:rPr>
        <w:t xml:space="preserve">По ходатайству государственного обвинителя </w:t>
      </w:r>
      <w:r>
        <w:rPr>
          <w:rFonts w:ascii="Times New Roman" w:eastAsia="Times New Roman" w:hAnsi="Times New Roman" w:cs="Times New Roman"/>
          <w:sz w:val="27"/>
          <w:szCs w:val="27"/>
        </w:rPr>
        <w:t xml:space="preserve">в связи с существенными противоречиями между показаниями, данными в ходе предварительного расследования и показаниями, данными в суде, на основании ч.3 ст.281 УПК РФ, оглашены показания потерпевшей </w:t>
      </w:r>
      <w:r>
        <w:rPr>
          <w:rStyle w:val="cat-UserDefinedgrp-121rplc-9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Л.Н.</w:t>
      </w:r>
      <w:r>
        <w:rPr>
          <w:rFonts w:ascii="Times New Roman" w:eastAsia="Times New Roman" w:hAnsi="Times New Roman" w:cs="Times New Roman"/>
          <w:sz w:val="27"/>
          <w:szCs w:val="27"/>
        </w:rPr>
        <w:t>, данные ей в ходе предварительного расследования.</w:t>
      </w:r>
    </w:p>
    <w:p>
      <w:pPr>
        <w:widowControl w:val="0"/>
        <w:spacing w:before="0" w:after="0"/>
        <w:ind w:firstLine="709"/>
        <w:jc w:val="both"/>
        <w:rPr>
          <w:sz w:val="27"/>
          <w:szCs w:val="27"/>
        </w:rPr>
      </w:pPr>
      <w:r>
        <w:rPr>
          <w:rFonts w:ascii="Times New Roman" w:eastAsia="Times New Roman" w:hAnsi="Times New Roman" w:cs="Times New Roman"/>
          <w:sz w:val="27"/>
          <w:szCs w:val="27"/>
        </w:rPr>
        <w:t xml:space="preserve">Согласно </w:t>
      </w:r>
      <w:r>
        <w:rPr>
          <w:rFonts w:ascii="Times New Roman" w:eastAsia="Times New Roman" w:hAnsi="Times New Roman" w:cs="Times New Roman"/>
          <w:sz w:val="27"/>
          <w:szCs w:val="27"/>
        </w:rPr>
        <w:t>показан</w:t>
      </w:r>
      <w:r>
        <w:rPr>
          <w:rFonts w:ascii="Times New Roman" w:eastAsia="Times New Roman" w:hAnsi="Times New Roman" w:cs="Times New Roman"/>
          <w:sz w:val="27"/>
          <w:szCs w:val="27"/>
        </w:rPr>
        <w:t>иям</w:t>
      </w:r>
      <w:r>
        <w:rPr>
          <w:rFonts w:ascii="Times New Roman" w:eastAsia="Times New Roman" w:hAnsi="Times New Roman" w:cs="Times New Roman"/>
          <w:sz w:val="27"/>
          <w:szCs w:val="27"/>
        </w:rPr>
        <w:t xml:space="preserve"> потерпевшей </w:t>
      </w:r>
      <w:r>
        <w:rPr>
          <w:rStyle w:val="cat-UserDefinedgrp-121rplc-9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Л.Н.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 2013 года </w:t>
      </w:r>
      <w:r>
        <w:rPr>
          <w:rFonts w:ascii="Times New Roman" w:eastAsia="Times New Roman" w:hAnsi="Times New Roman" w:cs="Times New Roman"/>
          <w:sz w:val="27"/>
          <w:szCs w:val="27"/>
        </w:rPr>
        <w:t xml:space="preserve">она </w:t>
      </w:r>
      <w:r>
        <w:rPr>
          <w:rFonts w:ascii="Times New Roman" w:eastAsia="Times New Roman" w:hAnsi="Times New Roman" w:cs="Times New Roman"/>
          <w:sz w:val="27"/>
          <w:szCs w:val="27"/>
        </w:rPr>
        <w:t>имеет в собственности магазин «Мамонт-Оптика». Ежемесячный доход составляет около 80000 рублей. 09.02.2025 в дневное время она приехала к себе в магазин расположенный по адресу: г. Ханты-</w:t>
      </w:r>
      <w:r>
        <w:rPr>
          <w:rFonts w:ascii="Times New Roman" w:eastAsia="Times New Roman" w:hAnsi="Times New Roman" w:cs="Times New Roman"/>
          <w:sz w:val="27"/>
          <w:szCs w:val="27"/>
        </w:rPr>
        <w:t>Мансийк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65/2. В магазине, справой стороны от входа, расположено зеркало, на которым расположен стеллаж. Стеллаж предусматривает размещение 12 пар очков, в два ряда, по шесть мест. В одном ряду сверху не хватало одних солнцезащитных очков. Она поинтересовалась продавца, продавали ли очки с данного стеллажа, на что продавец ответила отрицательно. Также продавец, пояснила, что накануне 08.02.2025 в дневное время в магазин заходили двое неизвестных ей мужчин, имеющих резкий запах алкоголя, интересовались очками для коррекции зрения, один из мужчин записался на прием для проверки зрения и оставил свои фамилию, имя, отчество и номер телефона. По камерам видеонаблюдения за 08.02.2025 ей установлено, что</w:t>
      </w:r>
      <w:r>
        <w:rPr>
          <w:rFonts w:ascii="Times New Roman" w:eastAsia="Times New Roman" w:hAnsi="Times New Roman" w:cs="Times New Roman"/>
          <w:sz w:val="27"/>
          <w:szCs w:val="27"/>
        </w:rPr>
        <w:t xml:space="preserve"> 08.02.2025 </w:t>
      </w:r>
      <w:r>
        <w:rPr>
          <w:rFonts w:ascii="Times New Roman" w:eastAsia="Times New Roman" w:hAnsi="Times New Roman" w:cs="Times New Roman"/>
          <w:sz w:val="27"/>
          <w:szCs w:val="27"/>
        </w:rPr>
        <w:t xml:space="preserve">около 12:55 </w:t>
      </w:r>
      <w:r>
        <w:rPr>
          <w:rFonts w:ascii="Times New Roman" w:eastAsia="Times New Roman" w:hAnsi="Times New Roman" w:cs="Times New Roman"/>
          <w:sz w:val="27"/>
          <w:szCs w:val="27"/>
        </w:rPr>
        <w:t xml:space="preserve">в магазин зашли двое неизвестных ей мужчин, один из которых взял со стеллажа, расположенного у зеркала с правой стороны от входной двери солнцезащитные очки и убрал их в карман совей куртки, далее вышел из </w:t>
      </w:r>
      <w:r>
        <w:rPr>
          <w:rFonts w:ascii="Times New Roman" w:eastAsia="Times New Roman" w:hAnsi="Times New Roman" w:cs="Times New Roman"/>
          <w:sz w:val="27"/>
          <w:szCs w:val="27"/>
        </w:rPr>
        <w:t>магазина</w:t>
      </w:r>
      <w:r>
        <w:rPr>
          <w:rFonts w:ascii="Times New Roman" w:eastAsia="Times New Roman" w:hAnsi="Times New Roman" w:cs="Times New Roman"/>
          <w:sz w:val="27"/>
          <w:szCs w:val="27"/>
        </w:rPr>
        <w:t xml:space="preserve"> не расплатившись за солнцезащитные очки. В полицию сразу она решила не обращаться, так как хотела сама решить вопрос и написала сообщение </w:t>
      </w:r>
      <w:r>
        <w:rPr>
          <w:rFonts w:ascii="Times New Roman" w:eastAsia="Times New Roman" w:hAnsi="Times New Roman" w:cs="Times New Roman"/>
          <w:sz w:val="27"/>
          <w:szCs w:val="27"/>
        </w:rPr>
        <w:t>по номеру</w:t>
      </w:r>
      <w:r>
        <w:rPr>
          <w:rFonts w:ascii="Times New Roman" w:eastAsia="Times New Roman" w:hAnsi="Times New Roman" w:cs="Times New Roman"/>
          <w:sz w:val="27"/>
          <w:szCs w:val="27"/>
        </w:rPr>
        <w:t xml:space="preserve"> телефона который оставил второй мужчина, записавшийся на консультацию для проверки зрения, с просьбой вернуть очки. Дождавшись вечера, поскольку ответа не поступило, она позвонила в ЕДДС и сообщила о произошедшем, после чего приехали сотрудники полиции, которые взяли с нее объяснение и заявление о хищении солнцезащитных очков. Её ежемесячный доход составляет 80000 рублей, из которых она ежемесячно оплачивает ипотеку в сумме 46000 рублей банку «ВТБ-Банк», пояснила, что материальный ущерб составил для нее 15850 рублей, учитывая вышесказанное данный ущерб является для нее не значительным (т.1 л.д.185-187).</w:t>
      </w:r>
    </w:p>
    <w:p>
      <w:pPr>
        <w:spacing w:before="0" w:after="0"/>
        <w:ind w:firstLine="709"/>
        <w:jc w:val="both"/>
        <w:rPr>
          <w:sz w:val="27"/>
          <w:szCs w:val="27"/>
        </w:rPr>
      </w:pPr>
      <w:r>
        <w:rPr>
          <w:rFonts w:ascii="Times New Roman" w:eastAsia="Times New Roman" w:hAnsi="Times New Roman" w:cs="Times New Roman"/>
          <w:sz w:val="27"/>
          <w:szCs w:val="27"/>
        </w:rPr>
        <w:t xml:space="preserve">После оглашения показаний потерпевшая </w:t>
      </w:r>
      <w:r>
        <w:rPr>
          <w:rStyle w:val="cat-UserDefinedgrp-125rplc-11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Л.Н. </w:t>
      </w:r>
      <w:r>
        <w:rPr>
          <w:rFonts w:ascii="Times New Roman" w:eastAsia="Times New Roman" w:hAnsi="Times New Roman" w:cs="Times New Roman"/>
          <w:sz w:val="27"/>
          <w:szCs w:val="27"/>
        </w:rPr>
        <w:t>подтвердила их, указав</w:t>
      </w:r>
      <w:r>
        <w:rPr>
          <w:rFonts w:ascii="Times New Roman" w:eastAsia="Times New Roman" w:hAnsi="Times New Roman" w:cs="Times New Roman"/>
          <w:sz w:val="27"/>
          <w:szCs w:val="27"/>
        </w:rPr>
        <w:t>, что ввиду давности событий забыла дату произошедшего и точную стоимость очков. Показала, что при наценке на товар учитываются все расходы, связанные с продажей товара, арендная плата, коммунальные услуги, заработная плата</w:t>
      </w:r>
      <w:r>
        <w:rPr>
          <w:rFonts w:ascii="Times New Roman" w:eastAsia="Times New Roman" w:hAnsi="Times New Roman" w:cs="Times New Roman"/>
          <w:sz w:val="27"/>
          <w:szCs w:val="27"/>
        </w:rPr>
        <w:t xml:space="preserve"> работни</w:t>
      </w:r>
      <w:r>
        <w:rPr>
          <w:rFonts w:ascii="Times New Roman" w:eastAsia="Times New Roman" w:hAnsi="Times New Roman" w:cs="Times New Roman"/>
          <w:sz w:val="27"/>
          <w:szCs w:val="27"/>
        </w:rPr>
        <w:t>кам.</w:t>
      </w:r>
    </w:p>
    <w:p>
      <w:pPr>
        <w:widowControl w:val="0"/>
        <w:spacing w:before="0" w:after="0"/>
        <w:ind w:left="40" w:firstLine="700"/>
        <w:jc w:val="both"/>
        <w:rPr>
          <w:sz w:val="27"/>
          <w:szCs w:val="27"/>
        </w:rPr>
      </w:pPr>
      <w:r>
        <w:rPr>
          <w:rFonts w:ascii="Times New Roman" w:eastAsia="Times New Roman" w:hAnsi="Times New Roman" w:cs="Times New Roman"/>
          <w:sz w:val="27"/>
          <w:szCs w:val="27"/>
        </w:rPr>
        <w:t>Свидетель</w:t>
      </w:r>
      <w:r>
        <w:rPr>
          <w:rFonts w:ascii="Times New Roman" w:eastAsia="Times New Roman" w:hAnsi="Times New Roman" w:cs="Times New Roman"/>
          <w:sz w:val="27"/>
          <w:szCs w:val="27"/>
        </w:rPr>
        <w:t xml:space="preserve"> </w:t>
      </w:r>
      <w:r>
        <w:rPr>
          <w:rStyle w:val="cat-UserDefinedgrp-126rplc-11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М.О.</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7"/>
          <w:szCs w:val="27"/>
        </w:rPr>
        <w:t xml:space="preserve">суду показала, </w:t>
      </w:r>
      <w:r>
        <w:rPr>
          <w:rFonts w:ascii="Times New Roman" w:eastAsia="Times New Roman" w:hAnsi="Times New Roman" w:cs="Times New Roman"/>
          <w:sz w:val="27"/>
          <w:szCs w:val="27"/>
        </w:rPr>
        <w:t xml:space="preserve">что работает продавцом в магазине «Оптика»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д.65/2, </w:t>
      </w:r>
      <w:r>
        <w:rPr>
          <w:rFonts w:ascii="Times New Roman" w:eastAsia="Times New Roman" w:hAnsi="Times New Roman" w:cs="Times New Roman"/>
          <w:sz w:val="27"/>
          <w:szCs w:val="27"/>
        </w:rPr>
        <w:t>около</w:t>
      </w:r>
      <w:r>
        <w:rPr>
          <w:rFonts w:ascii="Times New Roman" w:eastAsia="Times New Roman" w:hAnsi="Times New Roman" w:cs="Times New Roman"/>
          <w:sz w:val="27"/>
          <w:szCs w:val="27"/>
        </w:rPr>
        <w:t xml:space="preserve"> 12:00 в </w:t>
      </w:r>
      <w:r>
        <w:rPr>
          <w:rFonts w:ascii="Times New Roman" w:eastAsia="Times New Roman" w:hAnsi="Times New Roman" w:cs="Times New Roman"/>
          <w:sz w:val="27"/>
          <w:szCs w:val="27"/>
        </w:rPr>
        <w:t xml:space="preserve">салон </w:t>
      </w:r>
      <w:r>
        <w:rPr>
          <w:rFonts w:ascii="Times New Roman" w:eastAsia="Times New Roman" w:hAnsi="Times New Roman" w:cs="Times New Roman"/>
          <w:sz w:val="27"/>
          <w:szCs w:val="27"/>
        </w:rPr>
        <w:t xml:space="preserve">«Оптика» </w:t>
      </w:r>
      <w:r>
        <w:rPr>
          <w:rFonts w:ascii="Times New Roman" w:eastAsia="Times New Roman" w:hAnsi="Times New Roman" w:cs="Times New Roman"/>
          <w:sz w:val="27"/>
          <w:szCs w:val="27"/>
        </w:rPr>
        <w:t xml:space="preserve">по очереди </w:t>
      </w:r>
      <w:r>
        <w:rPr>
          <w:rFonts w:ascii="Times New Roman" w:eastAsia="Times New Roman" w:hAnsi="Times New Roman" w:cs="Times New Roman"/>
          <w:sz w:val="27"/>
          <w:szCs w:val="27"/>
        </w:rPr>
        <w:t xml:space="preserve">зашли </w:t>
      </w:r>
      <w:r>
        <w:rPr>
          <w:rFonts w:ascii="Times New Roman" w:eastAsia="Times New Roman" w:hAnsi="Times New Roman" w:cs="Times New Roman"/>
          <w:sz w:val="27"/>
          <w:szCs w:val="27"/>
        </w:rPr>
        <w:t>трое мужчин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среди них был </w:t>
      </w:r>
      <w:r>
        <w:rPr>
          <w:rFonts w:ascii="Times New Roman" w:eastAsia="Times New Roman" w:hAnsi="Times New Roman" w:cs="Times New Roman"/>
          <w:sz w:val="27"/>
          <w:szCs w:val="27"/>
        </w:rPr>
        <w:t xml:space="preserve">мужчина, которого она опознает как </w:t>
      </w: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 xml:space="preserve">, он </w:t>
      </w:r>
      <w:r>
        <w:rPr>
          <w:rFonts w:ascii="Times New Roman" w:eastAsia="Times New Roman" w:hAnsi="Times New Roman" w:cs="Times New Roman"/>
          <w:sz w:val="27"/>
          <w:szCs w:val="27"/>
        </w:rPr>
        <w:t>подошел к зеркалу</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где располагались очки, второй и третий </w:t>
      </w:r>
      <w:r>
        <w:rPr>
          <w:rFonts w:ascii="Times New Roman" w:eastAsia="Times New Roman" w:hAnsi="Times New Roman" w:cs="Times New Roman"/>
          <w:sz w:val="27"/>
          <w:szCs w:val="27"/>
        </w:rPr>
        <w:t xml:space="preserve">мужчины </w:t>
      </w:r>
      <w:r>
        <w:rPr>
          <w:rFonts w:ascii="Times New Roman" w:eastAsia="Times New Roman" w:hAnsi="Times New Roman" w:cs="Times New Roman"/>
          <w:sz w:val="27"/>
          <w:szCs w:val="27"/>
        </w:rPr>
        <w:t xml:space="preserve">подошли </w:t>
      </w:r>
      <w:r>
        <w:rPr>
          <w:rFonts w:ascii="Times New Roman" w:eastAsia="Times New Roman" w:hAnsi="Times New Roman" w:cs="Times New Roman"/>
          <w:sz w:val="27"/>
          <w:szCs w:val="27"/>
        </w:rPr>
        <w:t>к ней</w:t>
      </w:r>
      <w:r>
        <w:rPr>
          <w:rFonts w:ascii="Times New Roman" w:eastAsia="Times New Roman" w:hAnsi="Times New Roman" w:cs="Times New Roman"/>
          <w:sz w:val="27"/>
          <w:szCs w:val="27"/>
        </w:rPr>
        <w:t xml:space="preserve">, один спросил </w:t>
      </w:r>
      <w:r>
        <w:rPr>
          <w:rFonts w:ascii="Times New Roman" w:eastAsia="Times New Roman" w:hAnsi="Times New Roman" w:cs="Times New Roman"/>
          <w:sz w:val="27"/>
          <w:szCs w:val="27"/>
        </w:rPr>
        <w:t xml:space="preserve">у неё </w:t>
      </w:r>
      <w:r>
        <w:rPr>
          <w:rFonts w:ascii="Times New Roman" w:eastAsia="Times New Roman" w:hAnsi="Times New Roman" w:cs="Times New Roman"/>
          <w:sz w:val="27"/>
          <w:szCs w:val="27"/>
        </w:rPr>
        <w:t>по поводу ремонта</w:t>
      </w:r>
      <w:r>
        <w:rPr>
          <w:rFonts w:ascii="Times New Roman" w:eastAsia="Times New Roman" w:hAnsi="Times New Roman" w:cs="Times New Roman"/>
          <w:sz w:val="27"/>
          <w:szCs w:val="27"/>
        </w:rPr>
        <w:t xml:space="preserve"> очков, она попросила его подождать, так как раньше него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подошли двое мужчин. Тогда этот мужчина</w:t>
      </w:r>
      <w:r>
        <w:rPr>
          <w:rFonts w:ascii="Times New Roman" w:eastAsia="Times New Roman" w:hAnsi="Times New Roman" w:cs="Times New Roman"/>
          <w:sz w:val="27"/>
          <w:szCs w:val="27"/>
        </w:rPr>
        <w:t xml:space="preserve"> отошел в сторону, </w:t>
      </w:r>
      <w:r>
        <w:rPr>
          <w:rFonts w:ascii="Times New Roman" w:eastAsia="Times New Roman" w:hAnsi="Times New Roman" w:cs="Times New Roman"/>
          <w:sz w:val="27"/>
          <w:szCs w:val="27"/>
        </w:rPr>
        <w:t>и к ней</w:t>
      </w:r>
      <w:r>
        <w:rPr>
          <w:rFonts w:ascii="Times New Roman" w:eastAsia="Times New Roman" w:hAnsi="Times New Roman" w:cs="Times New Roman"/>
          <w:sz w:val="27"/>
          <w:szCs w:val="27"/>
        </w:rPr>
        <w:t xml:space="preserve"> подошел </w:t>
      </w:r>
      <w:r>
        <w:rPr>
          <w:rFonts w:ascii="Times New Roman" w:eastAsia="Times New Roman" w:hAnsi="Times New Roman" w:cs="Times New Roman"/>
          <w:sz w:val="27"/>
          <w:szCs w:val="27"/>
        </w:rPr>
        <w:t xml:space="preserve">другой </w:t>
      </w:r>
      <w:r>
        <w:rPr>
          <w:rFonts w:ascii="Times New Roman" w:eastAsia="Times New Roman" w:hAnsi="Times New Roman" w:cs="Times New Roman"/>
          <w:sz w:val="27"/>
          <w:szCs w:val="27"/>
        </w:rPr>
        <w:t xml:space="preserve">мужчина и начал </w:t>
      </w:r>
      <w:r>
        <w:rPr>
          <w:rFonts w:ascii="Times New Roman" w:eastAsia="Times New Roman" w:hAnsi="Times New Roman" w:cs="Times New Roman"/>
          <w:sz w:val="27"/>
          <w:szCs w:val="27"/>
        </w:rPr>
        <w:t>интересоваться готовыми очками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она ему ответила, затем подошел </w:t>
      </w:r>
      <w:r>
        <w:rPr>
          <w:rFonts w:ascii="Times New Roman" w:eastAsia="Times New Roman" w:hAnsi="Times New Roman" w:cs="Times New Roman"/>
          <w:sz w:val="27"/>
          <w:szCs w:val="27"/>
        </w:rPr>
        <w:t>Кутмаров</w:t>
      </w:r>
      <w:r>
        <w:rPr>
          <w:rFonts w:ascii="Times New Roman" w:eastAsia="Times New Roman" w:hAnsi="Times New Roman" w:cs="Times New Roman"/>
          <w:sz w:val="27"/>
          <w:szCs w:val="27"/>
        </w:rPr>
        <w:t xml:space="preserve">, затем все ушли. </w:t>
      </w:r>
      <w:r>
        <w:rPr>
          <w:rFonts w:ascii="Times New Roman" w:eastAsia="Times New Roman" w:hAnsi="Times New Roman" w:cs="Times New Roman"/>
          <w:sz w:val="27"/>
          <w:szCs w:val="27"/>
        </w:rPr>
        <w:t>На следующий день в</w:t>
      </w:r>
      <w:r>
        <w:rPr>
          <w:rFonts w:ascii="Times New Roman" w:eastAsia="Times New Roman" w:hAnsi="Times New Roman" w:cs="Times New Roman"/>
          <w:sz w:val="27"/>
          <w:szCs w:val="27"/>
        </w:rPr>
        <w:t xml:space="preserve"> салон пришла руководитель, сказала, что нет</w:t>
      </w:r>
      <w:r>
        <w:rPr>
          <w:rFonts w:ascii="Times New Roman" w:eastAsia="Times New Roman" w:hAnsi="Times New Roman" w:cs="Times New Roman"/>
          <w:sz w:val="27"/>
          <w:szCs w:val="27"/>
        </w:rPr>
        <w:t xml:space="preserve"> солнцезащитных очков марки «</w:t>
      </w:r>
      <w:r>
        <w:rPr>
          <w:rFonts w:ascii="Times New Roman" w:eastAsia="Times New Roman" w:hAnsi="Times New Roman" w:cs="Times New Roman"/>
          <w:sz w:val="27"/>
          <w:szCs w:val="27"/>
        </w:rPr>
        <w:t>RedBull</w:t>
      </w:r>
      <w:r>
        <w:rPr>
          <w:rFonts w:ascii="Times New Roman" w:eastAsia="Times New Roman" w:hAnsi="Times New Roman" w:cs="Times New Roman"/>
          <w:sz w:val="27"/>
          <w:szCs w:val="27"/>
        </w:rPr>
        <w:t>». Они</w:t>
      </w:r>
      <w:r>
        <w:rPr>
          <w:rFonts w:ascii="Times New Roman" w:eastAsia="Times New Roman" w:hAnsi="Times New Roman" w:cs="Times New Roman"/>
          <w:sz w:val="27"/>
          <w:szCs w:val="27"/>
        </w:rPr>
        <w:t xml:space="preserve"> стали смотреть по видеокамерам и выявили факт </w:t>
      </w:r>
      <w:r>
        <w:rPr>
          <w:rFonts w:ascii="Times New Roman" w:eastAsia="Times New Roman" w:hAnsi="Times New Roman" w:cs="Times New Roman"/>
          <w:sz w:val="27"/>
          <w:szCs w:val="27"/>
        </w:rPr>
        <w:t xml:space="preserve">хищения очков </w:t>
      </w:r>
      <w:r>
        <w:rPr>
          <w:rFonts w:ascii="Times New Roman" w:eastAsia="Times New Roman" w:hAnsi="Times New Roman" w:cs="Times New Roman"/>
          <w:sz w:val="27"/>
          <w:szCs w:val="27"/>
        </w:rPr>
        <w:t>Кутмаровым</w:t>
      </w:r>
      <w:r>
        <w:rPr>
          <w:rFonts w:ascii="Times New Roman" w:eastAsia="Times New Roman" w:hAnsi="Times New Roman" w:cs="Times New Roman"/>
          <w:sz w:val="27"/>
          <w:szCs w:val="27"/>
        </w:rPr>
        <w:t>. Рыночная стоимость</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очков около 15000 руб., </w:t>
      </w:r>
      <w:r>
        <w:rPr>
          <w:rFonts w:ascii="Times New Roman" w:eastAsia="Times New Roman" w:hAnsi="Times New Roman" w:cs="Times New Roman"/>
          <w:sz w:val="27"/>
          <w:szCs w:val="27"/>
        </w:rPr>
        <w:t xml:space="preserve">она </w:t>
      </w:r>
      <w:r>
        <w:rPr>
          <w:rFonts w:ascii="Times New Roman" w:eastAsia="Times New Roman" w:hAnsi="Times New Roman" w:cs="Times New Roman"/>
          <w:sz w:val="27"/>
          <w:szCs w:val="27"/>
        </w:rPr>
        <w:t>отражена на ценнике, который прикреплен к правому заушнику</w:t>
      </w:r>
      <w:r>
        <w:rPr>
          <w:rFonts w:ascii="Times New Roman" w:eastAsia="Times New Roman" w:hAnsi="Times New Roman" w:cs="Times New Roman"/>
          <w:sz w:val="27"/>
          <w:szCs w:val="27"/>
        </w:rPr>
        <w:t xml:space="preserve">. Цена очков также отражена </w:t>
      </w:r>
      <w:r>
        <w:rPr>
          <w:rFonts w:ascii="Times New Roman" w:eastAsia="Times New Roman" w:hAnsi="Times New Roman" w:cs="Times New Roman"/>
          <w:sz w:val="27"/>
          <w:szCs w:val="27"/>
        </w:rPr>
        <w:t>в программе 1С</w:t>
      </w:r>
      <w:r>
        <w:rPr>
          <w:rFonts w:ascii="Times New Roman" w:eastAsia="Times New Roman" w:hAnsi="Times New Roman" w:cs="Times New Roman"/>
          <w:sz w:val="27"/>
          <w:szCs w:val="27"/>
        </w:rPr>
        <w:t>. В</w:t>
      </w:r>
      <w:r>
        <w:rPr>
          <w:rFonts w:ascii="Times New Roman" w:eastAsia="Times New Roman" w:hAnsi="Times New Roman" w:cs="Times New Roman"/>
          <w:sz w:val="27"/>
          <w:szCs w:val="27"/>
        </w:rPr>
        <w:t xml:space="preserve">последствии </w:t>
      </w:r>
      <w:r>
        <w:rPr>
          <w:rFonts w:ascii="Times New Roman" w:eastAsia="Times New Roman" w:hAnsi="Times New Roman" w:cs="Times New Roman"/>
          <w:sz w:val="27"/>
          <w:szCs w:val="27"/>
        </w:rPr>
        <w:t xml:space="preserve">она видела </w:t>
      </w:r>
      <w:r>
        <w:rPr>
          <w:rFonts w:ascii="Times New Roman" w:eastAsia="Times New Roman" w:hAnsi="Times New Roman" w:cs="Times New Roman"/>
          <w:sz w:val="27"/>
          <w:szCs w:val="27"/>
        </w:rPr>
        <w:t xml:space="preserve">очки </w:t>
      </w:r>
      <w:r>
        <w:rPr>
          <w:rFonts w:ascii="Times New Roman" w:eastAsia="Times New Roman" w:hAnsi="Times New Roman" w:cs="Times New Roman"/>
          <w:sz w:val="27"/>
          <w:szCs w:val="27"/>
        </w:rPr>
        <w:t>по фотографии.</w:t>
      </w:r>
    </w:p>
    <w:p>
      <w:pPr>
        <w:spacing w:before="0" w:after="0"/>
        <w:ind w:firstLine="708"/>
        <w:jc w:val="both"/>
        <w:rPr>
          <w:sz w:val="27"/>
          <w:szCs w:val="27"/>
        </w:rPr>
      </w:pPr>
      <w:r>
        <w:rPr>
          <w:rFonts w:ascii="Times New Roman" w:eastAsia="Times New Roman" w:hAnsi="Times New Roman" w:cs="Times New Roman"/>
          <w:sz w:val="27"/>
          <w:szCs w:val="27"/>
        </w:rPr>
        <w:t xml:space="preserve">Свидетель </w:t>
      </w:r>
      <w:r>
        <w:rPr>
          <w:rStyle w:val="cat-UserDefinedgrp-127rplc-12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Б.М. показал, что </w:t>
      </w:r>
      <w:r>
        <w:rPr>
          <w:rFonts w:ascii="Times New Roman" w:eastAsia="Times New Roman" w:hAnsi="Times New Roman" w:cs="Times New Roman"/>
          <w:sz w:val="27"/>
          <w:szCs w:val="27"/>
        </w:rPr>
        <w:t>26.12.2024</w:t>
      </w:r>
      <w:r>
        <w:rPr>
          <w:rFonts w:ascii="Times New Roman" w:eastAsia="Times New Roman" w:hAnsi="Times New Roman" w:cs="Times New Roman"/>
          <w:sz w:val="27"/>
          <w:szCs w:val="27"/>
        </w:rPr>
        <w:t xml:space="preserve"> он находился на службе с 08:30 до 22:00, в 19:07 поступило сообщение из дежурной части о том, что необходимо проследовать в магазин «Пятерочка» по адресу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д.69 по факту кражи материальных ценностей, </w:t>
      </w:r>
      <w:r>
        <w:rPr>
          <w:rFonts w:ascii="Times New Roman" w:eastAsia="Times New Roman" w:hAnsi="Times New Roman" w:cs="Times New Roman"/>
          <w:sz w:val="27"/>
          <w:szCs w:val="27"/>
        </w:rPr>
        <w:t>через 15-20 минут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прибыв на место происшествия, он опросил </w:t>
      </w:r>
      <w:r>
        <w:rPr>
          <w:rFonts w:ascii="Times New Roman" w:eastAsia="Times New Roman" w:hAnsi="Times New Roman" w:cs="Times New Roman"/>
          <w:sz w:val="27"/>
          <w:szCs w:val="27"/>
        </w:rPr>
        <w:t>директора магазина Семенову</w:t>
      </w:r>
      <w:r>
        <w:rPr>
          <w:rFonts w:ascii="Times New Roman" w:eastAsia="Times New Roman" w:hAnsi="Times New Roman" w:cs="Times New Roman"/>
          <w:sz w:val="27"/>
          <w:szCs w:val="27"/>
        </w:rPr>
        <w:t xml:space="preserve">, произвел осмотр места происшествия, </w:t>
      </w:r>
      <w:r>
        <w:rPr>
          <w:rFonts w:ascii="Times New Roman" w:eastAsia="Times New Roman" w:hAnsi="Times New Roman" w:cs="Times New Roman"/>
          <w:sz w:val="27"/>
          <w:szCs w:val="27"/>
        </w:rPr>
        <w:t>фотофиксацию</w:t>
      </w:r>
      <w:r>
        <w:rPr>
          <w:rFonts w:ascii="Times New Roman" w:eastAsia="Times New Roman" w:hAnsi="Times New Roman" w:cs="Times New Roman"/>
          <w:sz w:val="27"/>
          <w:szCs w:val="27"/>
        </w:rPr>
        <w:t xml:space="preserve">, они просмотрели запись с видеокамер, установленных внутри магазина, в ходе чего установили, что в помещение магазина зашел </w:t>
      </w:r>
      <w:r>
        <w:rPr>
          <w:rFonts w:ascii="Times New Roman" w:eastAsia="Times New Roman" w:hAnsi="Times New Roman" w:cs="Times New Roman"/>
          <w:sz w:val="27"/>
          <w:szCs w:val="27"/>
        </w:rPr>
        <w:t>Кутмаров</w:t>
      </w:r>
      <w:r>
        <w:rPr>
          <w:rFonts w:ascii="Times New Roman" w:eastAsia="Times New Roman" w:hAnsi="Times New Roman" w:cs="Times New Roman"/>
          <w:sz w:val="27"/>
          <w:szCs w:val="27"/>
        </w:rPr>
        <w:t xml:space="preserve"> А.Н., с которым он ранее неоднократно сталкивался по службе, около входа с вешалки </w:t>
      </w:r>
      <w:r>
        <w:rPr>
          <w:rFonts w:ascii="Times New Roman" w:eastAsia="Times New Roman" w:hAnsi="Times New Roman" w:cs="Times New Roman"/>
          <w:sz w:val="27"/>
          <w:szCs w:val="27"/>
        </w:rPr>
        <w:t>Кутмаров</w:t>
      </w:r>
      <w:r>
        <w:rPr>
          <w:rFonts w:ascii="Times New Roman" w:eastAsia="Times New Roman" w:hAnsi="Times New Roman" w:cs="Times New Roman"/>
          <w:sz w:val="27"/>
          <w:szCs w:val="27"/>
        </w:rPr>
        <w:t xml:space="preserve"> взял пакет и прошел в отдел молочной проду</w:t>
      </w:r>
      <w:r>
        <w:rPr>
          <w:rFonts w:ascii="Times New Roman" w:eastAsia="Times New Roman" w:hAnsi="Times New Roman" w:cs="Times New Roman"/>
          <w:sz w:val="27"/>
          <w:szCs w:val="27"/>
        </w:rPr>
        <w:t xml:space="preserve">кции, открыл холодильный ларь и, </w:t>
      </w:r>
      <w:r>
        <w:rPr>
          <w:rFonts w:ascii="Times New Roman" w:eastAsia="Times New Roman" w:hAnsi="Times New Roman" w:cs="Times New Roman"/>
          <w:sz w:val="27"/>
          <w:szCs w:val="27"/>
        </w:rPr>
        <w:t>как потом уже выяснилось</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взял</w:t>
      </w:r>
      <w:r>
        <w:rPr>
          <w:rFonts w:ascii="Times New Roman" w:eastAsia="Times New Roman" w:hAnsi="Times New Roman" w:cs="Times New Roman"/>
          <w:sz w:val="27"/>
          <w:szCs w:val="27"/>
        </w:rPr>
        <w:t xml:space="preserve"> пачки сливочного масла, </w:t>
      </w:r>
      <w:r>
        <w:rPr>
          <w:rFonts w:ascii="Times New Roman" w:eastAsia="Times New Roman" w:hAnsi="Times New Roman" w:cs="Times New Roman"/>
          <w:sz w:val="27"/>
          <w:szCs w:val="27"/>
        </w:rPr>
        <w:t>положил их</w:t>
      </w:r>
      <w:r>
        <w:rPr>
          <w:rFonts w:ascii="Times New Roman" w:eastAsia="Times New Roman" w:hAnsi="Times New Roman" w:cs="Times New Roman"/>
          <w:sz w:val="27"/>
          <w:szCs w:val="27"/>
        </w:rPr>
        <w:t xml:space="preserve"> в пакет, </w:t>
      </w:r>
      <w:r>
        <w:rPr>
          <w:rFonts w:ascii="Times New Roman" w:eastAsia="Times New Roman" w:hAnsi="Times New Roman" w:cs="Times New Roman"/>
          <w:sz w:val="27"/>
          <w:szCs w:val="27"/>
        </w:rPr>
        <w:t xml:space="preserve">и, </w:t>
      </w:r>
      <w:r>
        <w:rPr>
          <w:rFonts w:ascii="Times New Roman" w:eastAsia="Times New Roman" w:hAnsi="Times New Roman" w:cs="Times New Roman"/>
          <w:sz w:val="27"/>
          <w:szCs w:val="27"/>
        </w:rPr>
        <w:t>не оплатив данный товар</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вышел</w:t>
      </w:r>
      <w:r>
        <w:rPr>
          <w:rFonts w:ascii="Times New Roman" w:eastAsia="Times New Roman" w:hAnsi="Times New Roman" w:cs="Times New Roman"/>
          <w:sz w:val="27"/>
          <w:szCs w:val="27"/>
        </w:rPr>
        <w:t xml:space="preserve"> из </w:t>
      </w:r>
      <w:r>
        <w:rPr>
          <w:rFonts w:ascii="Times New Roman" w:eastAsia="Times New Roman" w:hAnsi="Times New Roman" w:cs="Times New Roman"/>
          <w:sz w:val="27"/>
          <w:szCs w:val="27"/>
        </w:rPr>
        <w:t>магазина. В</w:t>
      </w:r>
      <w:r>
        <w:rPr>
          <w:rFonts w:ascii="Times New Roman" w:eastAsia="Times New Roman" w:hAnsi="Times New Roman" w:cs="Times New Roman"/>
          <w:sz w:val="27"/>
          <w:szCs w:val="27"/>
        </w:rPr>
        <w:t xml:space="preserve"> ходе осмотра места происшествия фрагменты</w:t>
      </w:r>
      <w:r>
        <w:rPr>
          <w:rFonts w:ascii="Times New Roman" w:eastAsia="Times New Roman" w:hAnsi="Times New Roman" w:cs="Times New Roman"/>
          <w:sz w:val="27"/>
          <w:szCs w:val="27"/>
        </w:rPr>
        <w:t xml:space="preserve"> видеозаписи с</w:t>
      </w:r>
      <w:r>
        <w:rPr>
          <w:rFonts w:ascii="Times New Roman" w:eastAsia="Times New Roman" w:hAnsi="Times New Roman" w:cs="Times New Roman"/>
          <w:sz w:val="27"/>
          <w:szCs w:val="27"/>
        </w:rPr>
        <w:t xml:space="preserve"> камер видеонаблюдения изъяты на цифровой носитель, </w:t>
      </w:r>
      <w:r>
        <w:rPr>
          <w:rFonts w:ascii="Times New Roman" w:eastAsia="Times New Roman" w:hAnsi="Times New Roman" w:cs="Times New Roman"/>
          <w:sz w:val="27"/>
          <w:szCs w:val="27"/>
        </w:rPr>
        <w:t xml:space="preserve">после просмотра видеозаписи он </w:t>
      </w:r>
      <w:r>
        <w:rPr>
          <w:rFonts w:ascii="Times New Roman" w:eastAsia="Times New Roman" w:hAnsi="Times New Roman" w:cs="Times New Roman"/>
          <w:sz w:val="27"/>
          <w:szCs w:val="27"/>
        </w:rPr>
        <w:t>сообщил в дежурную часть, для того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чтобы розыском </w:t>
      </w: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занимались </w:t>
      </w:r>
      <w:r>
        <w:rPr>
          <w:rFonts w:ascii="Times New Roman" w:eastAsia="Times New Roman" w:hAnsi="Times New Roman" w:cs="Times New Roman"/>
          <w:sz w:val="27"/>
          <w:szCs w:val="27"/>
        </w:rPr>
        <w:t xml:space="preserve">другие </w:t>
      </w:r>
      <w:r>
        <w:rPr>
          <w:rFonts w:ascii="Times New Roman" w:eastAsia="Times New Roman" w:hAnsi="Times New Roman" w:cs="Times New Roman"/>
          <w:sz w:val="27"/>
          <w:szCs w:val="27"/>
        </w:rPr>
        <w:t xml:space="preserve">сотрудники </w:t>
      </w:r>
      <w:r>
        <w:rPr>
          <w:rFonts w:ascii="Times New Roman" w:eastAsia="Times New Roman" w:hAnsi="Times New Roman" w:cs="Times New Roman"/>
          <w:sz w:val="27"/>
          <w:szCs w:val="27"/>
        </w:rPr>
        <w:t>полиции.</w:t>
      </w:r>
      <w:r>
        <w:rPr>
          <w:rFonts w:ascii="Times New Roman" w:eastAsia="Times New Roman" w:hAnsi="Times New Roman" w:cs="Times New Roman"/>
          <w:sz w:val="27"/>
          <w:szCs w:val="27"/>
        </w:rPr>
        <w:t xml:space="preserve"> Хищение 9 пачек масла установили </w:t>
      </w:r>
      <w:r>
        <w:rPr>
          <w:rFonts w:ascii="Times New Roman" w:eastAsia="Times New Roman" w:hAnsi="Times New Roman" w:cs="Times New Roman"/>
          <w:sz w:val="27"/>
          <w:szCs w:val="27"/>
        </w:rPr>
        <w:t>по видео и по справкам, которые были предоставлены после инвентаризации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Свидетель </w:t>
      </w:r>
      <w:r>
        <w:rPr>
          <w:rStyle w:val="cat-UserDefinedgrp-128rplc-13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К.Е. суду показал, что </w:t>
      </w:r>
      <w:r>
        <w:rPr>
          <w:rFonts w:ascii="Times New Roman" w:eastAsia="Times New Roman" w:hAnsi="Times New Roman" w:cs="Times New Roman"/>
          <w:sz w:val="27"/>
          <w:szCs w:val="27"/>
        </w:rPr>
        <w:t xml:space="preserve">работает в должности полицейского ОР ППСРП МО МВД России «Ханты-Мансийский», 09.02.2025 </w:t>
      </w:r>
      <w:r>
        <w:rPr>
          <w:rFonts w:ascii="Times New Roman" w:eastAsia="Times New Roman" w:hAnsi="Times New Roman" w:cs="Times New Roman"/>
          <w:sz w:val="27"/>
          <w:szCs w:val="27"/>
        </w:rPr>
        <w:t>он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находился </w:t>
      </w:r>
      <w:r>
        <w:rPr>
          <w:rFonts w:ascii="Times New Roman" w:eastAsia="Times New Roman" w:hAnsi="Times New Roman" w:cs="Times New Roman"/>
          <w:sz w:val="27"/>
          <w:szCs w:val="27"/>
        </w:rPr>
        <w:t>на дежурстве с 19:00</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начале седьмого </w:t>
      </w:r>
      <w:r>
        <w:rPr>
          <w:rFonts w:ascii="Times New Roman" w:eastAsia="Times New Roman" w:hAnsi="Times New Roman" w:cs="Times New Roman"/>
          <w:sz w:val="27"/>
          <w:szCs w:val="27"/>
        </w:rPr>
        <w:t xml:space="preserve">перед </w:t>
      </w:r>
      <w:r>
        <w:rPr>
          <w:rFonts w:ascii="Times New Roman" w:eastAsia="Times New Roman" w:hAnsi="Times New Roman" w:cs="Times New Roman"/>
          <w:sz w:val="27"/>
          <w:szCs w:val="27"/>
        </w:rPr>
        <w:t>дежурством поступило сообщение, что из</w:t>
      </w:r>
      <w:r>
        <w:rPr>
          <w:rFonts w:ascii="Times New Roman" w:eastAsia="Times New Roman" w:hAnsi="Times New Roman" w:cs="Times New Roman"/>
          <w:sz w:val="27"/>
          <w:szCs w:val="27"/>
        </w:rPr>
        <w:t xml:space="preserve"> магазина «Оптика» </w:t>
      </w:r>
      <w:r>
        <w:rPr>
          <w:rFonts w:ascii="Times New Roman" w:eastAsia="Times New Roman" w:hAnsi="Times New Roman" w:cs="Times New Roman"/>
          <w:sz w:val="27"/>
          <w:szCs w:val="27"/>
        </w:rPr>
        <w:t>похитили</w:t>
      </w:r>
      <w:r>
        <w:rPr>
          <w:rFonts w:ascii="Times New Roman" w:eastAsia="Times New Roman" w:hAnsi="Times New Roman" w:cs="Times New Roman"/>
          <w:sz w:val="27"/>
          <w:szCs w:val="27"/>
        </w:rPr>
        <w:t xml:space="preserve"> очки, </w:t>
      </w:r>
      <w:r>
        <w:rPr>
          <w:rFonts w:ascii="Times New Roman" w:eastAsia="Times New Roman" w:hAnsi="Times New Roman" w:cs="Times New Roman"/>
          <w:sz w:val="27"/>
          <w:szCs w:val="27"/>
        </w:rPr>
        <w:t>и что по видеозаписи установлено,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что </w:t>
      </w:r>
      <w:r>
        <w:rPr>
          <w:rFonts w:ascii="Times New Roman" w:eastAsia="Times New Roman" w:hAnsi="Times New Roman" w:cs="Times New Roman"/>
          <w:sz w:val="27"/>
          <w:szCs w:val="27"/>
        </w:rPr>
        <w:t xml:space="preserve">очки похитил </w:t>
      </w:r>
      <w:r>
        <w:rPr>
          <w:rFonts w:ascii="Times New Roman" w:eastAsia="Times New Roman" w:hAnsi="Times New Roman" w:cs="Times New Roman"/>
          <w:sz w:val="27"/>
          <w:szCs w:val="27"/>
        </w:rPr>
        <w:t>Кутмаров</w:t>
      </w:r>
      <w:r>
        <w:rPr>
          <w:rFonts w:ascii="Times New Roman" w:eastAsia="Times New Roman" w:hAnsi="Times New Roman" w:cs="Times New Roman"/>
          <w:sz w:val="27"/>
          <w:szCs w:val="27"/>
        </w:rPr>
        <w:t xml:space="preserve"> А.Н., также сообщили место,</w:t>
      </w:r>
      <w:r>
        <w:rPr>
          <w:rFonts w:ascii="Times New Roman" w:eastAsia="Times New Roman" w:hAnsi="Times New Roman" w:cs="Times New Roman"/>
          <w:sz w:val="27"/>
          <w:szCs w:val="27"/>
        </w:rPr>
        <w:t xml:space="preserve"> где он может находит</w:t>
      </w:r>
      <w:r>
        <w:rPr>
          <w:rFonts w:ascii="Times New Roman" w:eastAsia="Times New Roman" w:hAnsi="Times New Roman" w:cs="Times New Roman"/>
          <w:sz w:val="27"/>
          <w:szCs w:val="27"/>
        </w:rPr>
        <w:t>ь</w:t>
      </w:r>
      <w:r>
        <w:rPr>
          <w:rFonts w:ascii="Times New Roman" w:eastAsia="Times New Roman" w:hAnsi="Times New Roman" w:cs="Times New Roman"/>
          <w:sz w:val="27"/>
          <w:szCs w:val="27"/>
        </w:rPr>
        <w:t xml:space="preserve">ся, перед этим </w:t>
      </w:r>
      <w:r>
        <w:rPr>
          <w:rFonts w:ascii="Times New Roman" w:eastAsia="Times New Roman" w:hAnsi="Times New Roman" w:cs="Times New Roman"/>
          <w:sz w:val="27"/>
          <w:szCs w:val="27"/>
        </w:rPr>
        <w:t xml:space="preserve">также </w:t>
      </w:r>
      <w:r>
        <w:rPr>
          <w:rFonts w:ascii="Times New Roman" w:eastAsia="Times New Roman" w:hAnsi="Times New Roman" w:cs="Times New Roman"/>
          <w:sz w:val="27"/>
          <w:szCs w:val="27"/>
        </w:rPr>
        <w:t>было сообщение</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где были найдены о</w:t>
      </w:r>
      <w:r>
        <w:rPr>
          <w:rFonts w:ascii="Times New Roman" w:eastAsia="Times New Roman" w:hAnsi="Times New Roman" w:cs="Times New Roman"/>
          <w:sz w:val="27"/>
          <w:szCs w:val="27"/>
        </w:rPr>
        <w:t xml:space="preserve">чки </w:t>
      </w:r>
      <w:r>
        <w:rPr>
          <w:rFonts w:ascii="Times New Roman" w:eastAsia="Times New Roman" w:hAnsi="Times New Roman" w:cs="Times New Roman"/>
          <w:sz w:val="27"/>
          <w:szCs w:val="27"/>
        </w:rPr>
        <w:t xml:space="preserve">назвали адрес </w:t>
      </w:r>
      <w:r>
        <w:rPr>
          <w:rFonts w:ascii="Times New Roman" w:eastAsia="Times New Roman" w:hAnsi="Times New Roman" w:cs="Times New Roman"/>
          <w:sz w:val="27"/>
          <w:szCs w:val="27"/>
        </w:rPr>
        <w:t>ул.Молодежная</w:t>
      </w:r>
      <w:r>
        <w:rPr>
          <w:rFonts w:ascii="Times New Roman" w:eastAsia="Times New Roman" w:hAnsi="Times New Roman" w:cs="Times New Roman"/>
          <w:sz w:val="27"/>
          <w:szCs w:val="27"/>
        </w:rPr>
        <w:t>, д.13/1 кв.34</w:t>
      </w:r>
      <w:r>
        <w:rPr>
          <w:rFonts w:ascii="Times New Roman" w:eastAsia="Times New Roman" w:hAnsi="Times New Roman" w:cs="Times New Roman"/>
          <w:sz w:val="27"/>
          <w:szCs w:val="27"/>
        </w:rPr>
        <w:t xml:space="preserve"> в </w:t>
      </w:r>
      <w:r>
        <w:rPr>
          <w:rFonts w:ascii="Times New Roman" w:eastAsia="Times New Roman" w:hAnsi="Times New Roman" w:cs="Times New Roman"/>
          <w:sz w:val="27"/>
          <w:szCs w:val="27"/>
        </w:rPr>
        <w:t>г.Ханты-Мансийске</w:t>
      </w:r>
      <w:r>
        <w:rPr>
          <w:rFonts w:ascii="Times New Roman" w:eastAsia="Times New Roman" w:hAnsi="Times New Roman" w:cs="Times New Roman"/>
          <w:sz w:val="27"/>
          <w:szCs w:val="27"/>
        </w:rPr>
        <w:t>. Он и еще трое полицейских направились по указанному адресу</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прибыв на место, установили, что квартира принадлежит Перминову, в квартире никого не было, а солнцезащитные очки лежали на табурете посреди </w:t>
      </w:r>
      <w:r>
        <w:rPr>
          <w:rFonts w:ascii="Times New Roman" w:eastAsia="Times New Roman" w:hAnsi="Times New Roman" w:cs="Times New Roman"/>
          <w:sz w:val="27"/>
          <w:szCs w:val="27"/>
        </w:rPr>
        <w:t xml:space="preserve">единственной </w:t>
      </w:r>
      <w:r>
        <w:rPr>
          <w:rFonts w:ascii="Times New Roman" w:eastAsia="Times New Roman" w:hAnsi="Times New Roman" w:cs="Times New Roman"/>
          <w:sz w:val="27"/>
          <w:szCs w:val="27"/>
        </w:rPr>
        <w:t>комнаты. Они созвонились</w:t>
      </w:r>
      <w:r>
        <w:rPr>
          <w:rFonts w:ascii="Times New Roman" w:eastAsia="Times New Roman" w:hAnsi="Times New Roman" w:cs="Times New Roman"/>
          <w:sz w:val="27"/>
          <w:szCs w:val="27"/>
        </w:rPr>
        <w:t xml:space="preserve"> с потерпевшей, </w:t>
      </w:r>
      <w:r>
        <w:rPr>
          <w:rFonts w:ascii="Times New Roman" w:eastAsia="Times New Roman" w:hAnsi="Times New Roman" w:cs="Times New Roman"/>
          <w:sz w:val="27"/>
          <w:szCs w:val="27"/>
        </w:rPr>
        <w:t>переслали фотографию очков потерпевшей, которая узнала похищенные у неё очки, после чего они п</w:t>
      </w:r>
      <w:r>
        <w:rPr>
          <w:rFonts w:ascii="Times New Roman" w:eastAsia="Times New Roman" w:hAnsi="Times New Roman" w:cs="Times New Roman"/>
          <w:sz w:val="27"/>
          <w:szCs w:val="27"/>
        </w:rPr>
        <w:t xml:space="preserve">ередали информацию </w:t>
      </w:r>
      <w:r>
        <w:rPr>
          <w:rFonts w:ascii="Times New Roman" w:eastAsia="Times New Roman" w:hAnsi="Times New Roman" w:cs="Times New Roman"/>
          <w:sz w:val="27"/>
          <w:szCs w:val="27"/>
        </w:rPr>
        <w:t>в дежурн</w:t>
      </w:r>
      <w:r>
        <w:rPr>
          <w:rFonts w:ascii="Times New Roman" w:eastAsia="Times New Roman" w:hAnsi="Times New Roman" w:cs="Times New Roman"/>
          <w:sz w:val="27"/>
          <w:szCs w:val="27"/>
        </w:rPr>
        <w:t xml:space="preserve">ую часть, </w:t>
      </w:r>
      <w:r>
        <w:rPr>
          <w:rFonts w:ascii="Times New Roman" w:eastAsia="Times New Roman" w:hAnsi="Times New Roman" w:cs="Times New Roman"/>
          <w:sz w:val="27"/>
          <w:szCs w:val="27"/>
        </w:rPr>
        <w:t xml:space="preserve">составили </w:t>
      </w:r>
      <w:r>
        <w:rPr>
          <w:rFonts w:ascii="Times New Roman" w:eastAsia="Times New Roman" w:hAnsi="Times New Roman" w:cs="Times New Roman"/>
          <w:sz w:val="27"/>
          <w:szCs w:val="27"/>
        </w:rPr>
        <w:t>протокол осмотра места происшествия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очки изъяли.</w:t>
      </w:r>
    </w:p>
    <w:p>
      <w:pPr>
        <w:spacing w:before="0" w:after="0"/>
        <w:ind w:firstLine="708"/>
        <w:jc w:val="both"/>
        <w:rPr>
          <w:sz w:val="27"/>
          <w:szCs w:val="27"/>
        </w:rPr>
      </w:pPr>
      <w:r>
        <w:rPr>
          <w:rFonts w:ascii="Times New Roman" w:eastAsia="Times New Roman" w:hAnsi="Times New Roman" w:cs="Times New Roman"/>
          <w:sz w:val="27"/>
          <w:szCs w:val="27"/>
        </w:rPr>
        <w:t xml:space="preserve">Свидетель </w:t>
      </w:r>
      <w:r>
        <w:rPr>
          <w:rStyle w:val="cat-UserDefinedgrp-129rplc-14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А.М. показал, что </w:t>
      </w:r>
      <w:r>
        <w:rPr>
          <w:rFonts w:ascii="Times New Roman" w:eastAsia="Times New Roman" w:hAnsi="Times New Roman" w:cs="Times New Roman"/>
          <w:sz w:val="27"/>
          <w:szCs w:val="27"/>
        </w:rPr>
        <w:t xml:space="preserve">10.02.2025 заступил на службу общественного порядка, до них доведена ориентировка о розыске </w:t>
      </w:r>
      <w:r>
        <w:rPr>
          <w:rFonts w:ascii="Times New Roman" w:eastAsia="Times New Roman" w:hAnsi="Times New Roman" w:cs="Times New Roman"/>
          <w:sz w:val="27"/>
          <w:szCs w:val="27"/>
        </w:rPr>
        <w:t>Кутмаров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А.Н., подозреваемого в совершении преступления по ч.1 ст.158 УК РФ, который мог находиться по </w:t>
      </w:r>
      <w:r>
        <w:rPr>
          <w:rFonts w:ascii="Times New Roman" w:eastAsia="Times New Roman" w:hAnsi="Times New Roman" w:cs="Times New Roman"/>
          <w:sz w:val="27"/>
          <w:szCs w:val="27"/>
        </w:rPr>
        <w:t>ул.Молодежная</w:t>
      </w:r>
      <w:r>
        <w:rPr>
          <w:rFonts w:ascii="Times New Roman" w:eastAsia="Times New Roman" w:hAnsi="Times New Roman" w:cs="Times New Roman"/>
          <w:sz w:val="27"/>
          <w:szCs w:val="27"/>
        </w:rPr>
        <w:t xml:space="preserve">, д.13/1. Они выдвинулись по данному адресу, </w:t>
      </w:r>
      <w:r>
        <w:rPr>
          <w:rFonts w:ascii="Times New Roman" w:eastAsia="Times New Roman" w:hAnsi="Times New Roman" w:cs="Times New Roman"/>
          <w:sz w:val="27"/>
          <w:szCs w:val="27"/>
        </w:rPr>
        <w:t>Кутмаров</w:t>
      </w:r>
      <w:r>
        <w:rPr>
          <w:rFonts w:ascii="Times New Roman" w:eastAsia="Times New Roman" w:hAnsi="Times New Roman" w:cs="Times New Roman"/>
          <w:sz w:val="27"/>
          <w:szCs w:val="27"/>
        </w:rPr>
        <w:t xml:space="preserve"> А.Н. ими был выявлен в 20:20 10.02.2025 в первом подъезде многоквартирного дома по </w:t>
      </w:r>
      <w:r>
        <w:rPr>
          <w:rFonts w:ascii="Times New Roman" w:eastAsia="Times New Roman" w:hAnsi="Times New Roman" w:cs="Times New Roman"/>
          <w:sz w:val="27"/>
          <w:szCs w:val="27"/>
        </w:rPr>
        <w:t>ул.Молодежная</w:t>
      </w:r>
      <w:r>
        <w:rPr>
          <w:rFonts w:ascii="Times New Roman" w:eastAsia="Times New Roman" w:hAnsi="Times New Roman" w:cs="Times New Roman"/>
          <w:sz w:val="27"/>
          <w:szCs w:val="27"/>
        </w:rPr>
        <w:t xml:space="preserve">, д.13/1 в алкогольном опьянении, они </w:t>
      </w:r>
      <w:r>
        <w:rPr>
          <w:rFonts w:ascii="Times New Roman" w:eastAsia="Times New Roman" w:hAnsi="Times New Roman" w:cs="Times New Roman"/>
          <w:sz w:val="27"/>
          <w:szCs w:val="27"/>
        </w:rPr>
        <w:t xml:space="preserve">его </w:t>
      </w:r>
      <w:r>
        <w:rPr>
          <w:rFonts w:ascii="Times New Roman" w:eastAsia="Times New Roman" w:hAnsi="Times New Roman" w:cs="Times New Roman"/>
          <w:sz w:val="27"/>
          <w:szCs w:val="27"/>
        </w:rPr>
        <w:t>задержал</w:t>
      </w:r>
      <w:r>
        <w:rPr>
          <w:rFonts w:ascii="Times New Roman" w:eastAsia="Times New Roman" w:hAnsi="Times New Roman" w:cs="Times New Roman"/>
          <w:sz w:val="27"/>
          <w:szCs w:val="27"/>
        </w:rPr>
        <w:t>и и доставили в дежурную часть.</w:t>
      </w:r>
    </w:p>
    <w:p>
      <w:pPr>
        <w:spacing w:before="0" w:after="0"/>
        <w:ind w:firstLine="708"/>
        <w:jc w:val="both"/>
        <w:rPr>
          <w:sz w:val="27"/>
          <w:szCs w:val="27"/>
        </w:rPr>
      </w:pPr>
      <w:r>
        <w:rPr>
          <w:rFonts w:ascii="Times New Roman" w:eastAsia="Times New Roman" w:hAnsi="Times New Roman" w:cs="Times New Roman"/>
          <w:sz w:val="27"/>
          <w:szCs w:val="27"/>
        </w:rPr>
        <w:t xml:space="preserve">Кроме </w:t>
      </w:r>
      <w:r>
        <w:rPr>
          <w:rFonts w:ascii="Times New Roman" w:eastAsia="Times New Roman" w:hAnsi="Times New Roman" w:cs="Times New Roman"/>
          <w:sz w:val="27"/>
          <w:szCs w:val="27"/>
        </w:rPr>
        <w:t>признат</w:t>
      </w:r>
      <w:r>
        <w:rPr>
          <w:rFonts w:ascii="Times New Roman" w:eastAsia="Times New Roman" w:hAnsi="Times New Roman" w:cs="Times New Roman"/>
          <w:sz w:val="27"/>
          <w:szCs w:val="27"/>
        </w:rPr>
        <w:t xml:space="preserve">ельных показаний </w:t>
      </w: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 xml:space="preserve"> и приведенных доказательств,</w:t>
      </w:r>
      <w:r>
        <w:rPr>
          <w:rFonts w:ascii="Times New Roman" w:eastAsia="Times New Roman" w:hAnsi="Times New Roman" w:cs="Times New Roman"/>
          <w:sz w:val="27"/>
          <w:szCs w:val="27"/>
        </w:rPr>
        <w:t xml:space="preserve"> виновность </w:t>
      </w:r>
      <w:r>
        <w:rPr>
          <w:rFonts w:ascii="Times New Roman" w:eastAsia="Times New Roman" w:hAnsi="Times New Roman" w:cs="Times New Roman"/>
          <w:sz w:val="27"/>
          <w:szCs w:val="27"/>
        </w:rPr>
        <w:t>подсудимого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w:t>
      </w:r>
      <w:r>
        <w:rPr>
          <w:rFonts w:ascii="Times New Roman" w:eastAsia="Times New Roman" w:hAnsi="Times New Roman" w:cs="Times New Roman"/>
          <w:sz w:val="27"/>
          <w:szCs w:val="27"/>
        </w:rPr>
        <w:t>инкриминируемых ему деяниях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подтверждается материалами дела, исследованными в судебном заседании.</w:t>
      </w:r>
    </w:p>
    <w:p>
      <w:pPr>
        <w:spacing w:before="0" w:after="0"/>
        <w:ind w:firstLine="709"/>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рапортом оперативного дежурного дежурной части МО МВД России «Ханты-Мансийский» от </w:t>
      </w:r>
      <w:r>
        <w:rPr>
          <w:rFonts w:ascii="Times New Roman" w:eastAsia="Times New Roman" w:hAnsi="Times New Roman" w:cs="Times New Roman"/>
          <w:sz w:val="27"/>
          <w:szCs w:val="27"/>
        </w:rPr>
        <w:t>26.12.2024 о том, что в 19:07</w:t>
      </w:r>
      <w:r>
        <w:rPr>
          <w:rFonts w:ascii="Times New Roman" w:eastAsia="Times New Roman" w:hAnsi="Times New Roman" w:cs="Times New Roman"/>
          <w:sz w:val="27"/>
          <w:szCs w:val="27"/>
        </w:rPr>
        <w:t xml:space="preserve"> поступило сообщение </w:t>
      </w:r>
      <w:r>
        <w:rPr>
          <w:rStyle w:val="cat-UserDefinedgrp-122rplc-15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О.А. о хищении 9 пачек масла в магазине «Пятерочка» по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 (т.1 л.д.5);</w:t>
      </w:r>
    </w:p>
    <w:p>
      <w:pPr>
        <w:spacing w:before="0" w:after="0"/>
        <w:ind w:firstLine="709"/>
        <w:jc w:val="both"/>
        <w:rPr>
          <w:sz w:val="27"/>
          <w:szCs w:val="27"/>
        </w:rPr>
      </w:pPr>
      <w:r>
        <w:rPr>
          <w:rFonts w:ascii="Times New Roman" w:eastAsia="Times New Roman" w:hAnsi="Times New Roman" w:cs="Times New Roman"/>
          <w:sz w:val="27"/>
          <w:szCs w:val="27"/>
        </w:rPr>
        <w:t xml:space="preserve">-заявлением директора магазина «Пятёрочка» </w:t>
      </w:r>
      <w:r>
        <w:rPr>
          <w:rStyle w:val="cat-UserDefinedgrp-122rplc-157"/>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О.А. о привлечении к ответственности лица, которое 26.12</w:t>
      </w:r>
      <w:r>
        <w:rPr>
          <w:rFonts w:ascii="Times New Roman" w:eastAsia="Times New Roman" w:hAnsi="Times New Roman" w:cs="Times New Roman"/>
          <w:sz w:val="27"/>
          <w:szCs w:val="27"/>
        </w:rPr>
        <w:t>.2024 в период времени с 16:51 до 16:53</w:t>
      </w:r>
      <w:r>
        <w:rPr>
          <w:rFonts w:ascii="Times New Roman" w:eastAsia="Times New Roman" w:hAnsi="Times New Roman" w:cs="Times New Roman"/>
          <w:sz w:val="27"/>
          <w:szCs w:val="27"/>
        </w:rPr>
        <w:t xml:space="preserve"> в магазине «Пятерочка»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 п.1 похитило товарно-материальные ценности, обще</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стоимостью 2509,90 руб. (т.1 л.д.7);</w:t>
      </w:r>
    </w:p>
    <w:p>
      <w:pPr>
        <w:spacing w:before="0" w:after="0"/>
        <w:ind w:firstLine="709"/>
        <w:jc w:val="both"/>
        <w:rPr>
          <w:sz w:val="27"/>
          <w:szCs w:val="27"/>
        </w:rPr>
      </w:pPr>
      <w:r>
        <w:rPr>
          <w:rFonts w:ascii="Times New Roman" w:eastAsia="Times New Roman" w:hAnsi="Times New Roman" w:cs="Times New Roman"/>
          <w:sz w:val="27"/>
          <w:szCs w:val="27"/>
        </w:rPr>
        <w:t xml:space="preserve">-протоколом осмотра места происшествия </w:t>
      </w:r>
      <w:r>
        <w:rPr>
          <w:rFonts w:ascii="Times New Roman" w:eastAsia="Times New Roman" w:hAnsi="Times New Roman" w:cs="Times New Roman"/>
          <w:sz w:val="27"/>
          <w:szCs w:val="27"/>
        </w:rPr>
        <w:t xml:space="preserve">от 26.12.2024 с </w:t>
      </w:r>
      <w:r>
        <w:rPr>
          <w:rFonts w:ascii="Times New Roman" w:eastAsia="Times New Roman" w:hAnsi="Times New Roman" w:cs="Times New Roman"/>
          <w:sz w:val="27"/>
          <w:szCs w:val="27"/>
        </w:rPr>
        <w:t>фототаблицей</w:t>
      </w:r>
      <w:r>
        <w:rPr>
          <w:rFonts w:ascii="Times New Roman" w:eastAsia="Times New Roman" w:hAnsi="Times New Roman" w:cs="Times New Roman"/>
          <w:sz w:val="27"/>
          <w:szCs w:val="27"/>
        </w:rPr>
        <w:t>, согласно которому осмотрено помещение магазина «Пятерочка»</w:t>
      </w:r>
      <w:r>
        <w:rPr>
          <w:rFonts w:ascii="Times New Roman" w:eastAsia="Times New Roman" w:hAnsi="Times New Roman" w:cs="Times New Roman"/>
          <w:sz w:val="27"/>
          <w:szCs w:val="27"/>
        </w:rPr>
        <w:t>, находящегося</w:t>
      </w:r>
      <w:r>
        <w:rPr>
          <w:rFonts w:ascii="Times New Roman" w:eastAsia="Times New Roman" w:hAnsi="Times New Roman" w:cs="Times New Roman"/>
          <w:sz w:val="27"/>
          <w:szCs w:val="27"/>
        </w:rPr>
        <w:t xml:space="preserve">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 п.1, в ходе осмотра изъяты записи с камер видеонаблюдения (т.1 л.д.9-16)</w:t>
      </w:r>
    </w:p>
    <w:p>
      <w:pPr>
        <w:spacing w:before="0" w:after="0"/>
        <w:ind w:firstLine="709"/>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универсальным пер</w:t>
      </w:r>
      <w:r>
        <w:rPr>
          <w:rFonts w:ascii="Times New Roman" w:eastAsia="Times New Roman" w:hAnsi="Times New Roman" w:cs="Times New Roman"/>
          <w:sz w:val="27"/>
          <w:szCs w:val="27"/>
        </w:rPr>
        <w:t>едаточным документом (приходной накладной</w:t>
      </w:r>
      <w:r>
        <w:rPr>
          <w:rFonts w:ascii="Times New Roman" w:eastAsia="Times New Roman" w:hAnsi="Times New Roman" w:cs="Times New Roman"/>
          <w:sz w:val="27"/>
          <w:szCs w:val="27"/>
        </w:rPr>
        <w:t>) от 21.08.2024</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согласно которому АО «РАВИАЙ (РАШЕН ВЕНЧУР ИНВЕСТМЕНТС»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передало покупателю ООО «АГРОТОРГ» сумки из пропилена в количестве 796 штук на общую сумму 172</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080,00 руб. (т.1 л.д.20-23)</w:t>
      </w:r>
    </w:p>
    <w:p>
      <w:pPr>
        <w:spacing w:before="0" w:after="0"/>
        <w:ind w:firstLine="709"/>
        <w:jc w:val="both"/>
        <w:rPr>
          <w:sz w:val="27"/>
          <w:szCs w:val="27"/>
        </w:rPr>
      </w:pPr>
      <w:r>
        <w:rPr>
          <w:rFonts w:ascii="Times New Roman" w:eastAsia="Times New Roman" w:hAnsi="Times New Roman" w:cs="Times New Roman"/>
          <w:sz w:val="27"/>
          <w:szCs w:val="27"/>
        </w:rPr>
        <w:t>-универсальным передаточным документом (приходной накладной) от18.12.2024, согласно которому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АО «МИЛКОМ» передало покупателю ООО «АГРОТОРГ» масло сливочное марки «Село зеленое», жирностью 82,5%, массой 175 </w:t>
      </w:r>
      <w:r>
        <w:rPr>
          <w:rFonts w:ascii="Times New Roman" w:eastAsia="Times New Roman" w:hAnsi="Times New Roman" w:cs="Times New Roman"/>
          <w:sz w:val="27"/>
          <w:szCs w:val="27"/>
        </w:rPr>
        <w:t>гр.</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т.1 л.д.17-23)</w:t>
      </w:r>
    </w:p>
    <w:p>
      <w:pPr>
        <w:spacing w:before="0" w:after="0"/>
        <w:ind w:firstLine="709"/>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справкой об ущербе от 26.12.2024, согласно которой в результате хищения </w:t>
      </w:r>
      <w:r>
        <w:rPr>
          <w:rFonts w:ascii="Times New Roman" w:eastAsia="Times New Roman" w:hAnsi="Times New Roman" w:cs="Times New Roman"/>
          <w:sz w:val="27"/>
          <w:szCs w:val="27"/>
        </w:rPr>
        <w:t xml:space="preserve">одной сумки из полипропилена и 9 пачек масла сливочного марки «Село зеленое», </w:t>
      </w:r>
      <w:r>
        <w:rPr>
          <w:rFonts w:ascii="Times New Roman" w:eastAsia="Times New Roman" w:hAnsi="Times New Roman" w:cs="Times New Roman"/>
          <w:sz w:val="27"/>
          <w:szCs w:val="27"/>
        </w:rPr>
        <w:t xml:space="preserve">сл.82,5%, массой 175 гр., </w:t>
      </w:r>
      <w:r>
        <w:rPr>
          <w:rFonts w:ascii="Times New Roman" w:eastAsia="Times New Roman" w:hAnsi="Times New Roman" w:cs="Times New Roman"/>
          <w:sz w:val="27"/>
          <w:szCs w:val="27"/>
        </w:rPr>
        <w:t>ООО «Агроторг» причинен ущерб на сумму 2509,90 руб. (т.1 л.д.24);</w:t>
      </w:r>
    </w:p>
    <w:p>
      <w:pPr>
        <w:spacing w:before="0" w:after="0"/>
        <w:ind w:firstLine="709"/>
        <w:jc w:val="both"/>
        <w:rPr>
          <w:sz w:val="27"/>
          <w:szCs w:val="27"/>
        </w:rPr>
      </w:pPr>
      <w:r>
        <w:rPr>
          <w:rFonts w:ascii="Times New Roman" w:eastAsia="Times New Roman" w:hAnsi="Times New Roman" w:cs="Times New Roman"/>
          <w:sz w:val="27"/>
          <w:szCs w:val="27"/>
        </w:rPr>
        <w:t xml:space="preserve">-инвентаризационным актом от 26.12.2024, согласно которому выявлена недостача масла </w:t>
      </w:r>
      <w:r>
        <w:rPr>
          <w:rFonts w:ascii="Times New Roman" w:eastAsia="Times New Roman" w:hAnsi="Times New Roman" w:cs="Times New Roman"/>
          <w:sz w:val="27"/>
          <w:szCs w:val="27"/>
        </w:rPr>
        <w:t xml:space="preserve">марки </w:t>
      </w:r>
      <w:r>
        <w:rPr>
          <w:rFonts w:ascii="Times New Roman" w:eastAsia="Times New Roman" w:hAnsi="Times New Roman" w:cs="Times New Roman"/>
          <w:sz w:val="27"/>
          <w:szCs w:val="27"/>
        </w:rPr>
        <w:t>«Село зеленое», жирностью 82,5%, массой 175 гр.</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количестве 9 пачек и сумки из полипропилена в количестве 1 шт. </w:t>
      </w:r>
      <w:r>
        <w:rPr>
          <w:rFonts w:ascii="Times New Roman" w:eastAsia="Times New Roman" w:hAnsi="Times New Roman" w:cs="Times New Roman"/>
          <w:sz w:val="27"/>
          <w:szCs w:val="27"/>
        </w:rPr>
        <w:t xml:space="preserve">на общую сумму 2509,90 руб. </w:t>
      </w:r>
      <w:r>
        <w:rPr>
          <w:rFonts w:ascii="Times New Roman" w:eastAsia="Times New Roman" w:hAnsi="Times New Roman" w:cs="Times New Roman"/>
          <w:sz w:val="27"/>
          <w:szCs w:val="27"/>
        </w:rPr>
        <w:t>(т.1 л.д.25)</w:t>
      </w:r>
    </w:p>
    <w:p>
      <w:pPr>
        <w:spacing w:before="0" w:after="0"/>
        <w:ind w:firstLine="709"/>
        <w:jc w:val="both"/>
        <w:rPr>
          <w:sz w:val="27"/>
          <w:szCs w:val="27"/>
        </w:rPr>
      </w:pPr>
      <w:r>
        <w:rPr>
          <w:rFonts w:ascii="Times New Roman" w:eastAsia="Times New Roman" w:hAnsi="Times New Roman" w:cs="Times New Roman"/>
          <w:sz w:val="27"/>
          <w:szCs w:val="27"/>
        </w:rPr>
        <w:t xml:space="preserve">-протоколом выемки от 27.02.2025 с </w:t>
      </w:r>
      <w:r>
        <w:rPr>
          <w:rFonts w:ascii="Times New Roman" w:eastAsia="Times New Roman" w:hAnsi="Times New Roman" w:cs="Times New Roman"/>
          <w:sz w:val="27"/>
          <w:szCs w:val="27"/>
        </w:rPr>
        <w:t>фототаблицей</w:t>
      </w:r>
      <w:r>
        <w:rPr>
          <w:rFonts w:ascii="Times New Roman" w:eastAsia="Times New Roman" w:hAnsi="Times New Roman" w:cs="Times New Roman"/>
          <w:sz w:val="27"/>
          <w:szCs w:val="27"/>
        </w:rPr>
        <w:t xml:space="preserve">, согласно которому у свидетеля </w:t>
      </w:r>
      <w:r>
        <w:rPr>
          <w:rStyle w:val="cat-UserDefinedgrp-127rplc-181"/>
          <w:rFonts w:ascii="Times New Roman" w:eastAsia="Times New Roman" w:hAnsi="Times New Roman" w:cs="Times New Roman"/>
          <w:sz w:val="27"/>
          <w:szCs w:val="27"/>
        </w:rPr>
        <w:t>...</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Б.М. изъят бумажный конверт с </w:t>
      </w:r>
      <w:r>
        <w:rPr>
          <w:rFonts w:ascii="Times New Roman" w:eastAsia="Times New Roman" w:hAnsi="Times New Roman" w:cs="Times New Roman"/>
          <w:sz w:val="27"/>
          <w:szCs w:val="27"/>
        </w:rPr>
        <w:t>DVD</w:t>
      </w:r>
      <w:r>
        <w:rPr>
          <w:rFonts w:ascii="Times New Roman" w:eastAsia="Times New Roman" w:hAnsi="Times New Roman" w:cs="Times New Roman"/>
          <w:sz w:val="27"/>
          <w:szCs w:val="27"/>
        </w:rPr>
        <w:t xml:space="preserve">-диском </w:t>
      </w:r>
      <w:r>
        <w:rPr>
          <w:rFonts w:ascii="Times New Roman" w:eastAsia="Times New Roman" w:hAnsi="Times New Roman" w:cs="Times New Roman"/>
          <w:sz w:val="27"/>
          <w:szCs w:val="27"/>
        </w:rPr>
        <w:t>с находящимися на нем фрагментами видеозаписи хищения товарно-материальных ценностей из магазина «Пятёрочка» (т.1 л.д.69-72)</w:t>
      </w:r>
    </w:p>
    <w:p>
      <w:pPr>
        <w:spacing w:before="0" w:after="0"/>
        <w:ind w:firstLine="709"/>
        <w:jc w:val="both"/>
        <w:rPr>
          <w:sz w:val="27"/>
          <w:szCs w:val="27"/>
        </w:rPr>
      </w:pPr>
      <w:r>
        <w:rPr>
          <w:rFonts w:ascii="Times New Roman" w:eastAsia="Times New Roman" w:hAnsi="Times New Roman" w:cs="Times New Roman"/>
          <w:sz w:val="27"/>
          <w:szCs w:val="27"/>
        </w:rPr>
        <w:t>-рапортом оперативного дежурного дежурной части МО МВД России «Ханты-Мансийский» от 09.</w:t>
      </w:r>
      <w:r>
        <w:rPr>
          <w:rFonts w:ascii="Times New Roman" w:eastAsia="Times New Roman" w:hAnsi="Times New Roman" w:cs="Times New Roman"/>
          <w:sz w:val="27"/>
          <w:szCs w:val="27"/>
        </w:rPr>
        <w:t>02.2025 о поступившем в 18:12</w:t>
      </w:r>
      <w:r>
        <w:rPr>
          <w:rFonts w:ascii="Times New Roman" w:eastAsia="Times New Roman" w:hAnsi="Times New Roman" w:cs="Times New Roman"/>
          <w:sz w:val="27"/>
          <w:szCs w:val="27"/>
        </w:rPr>
        <w:t xml:space="preserve"> сообще</w:t>
      </w:r>
      <w:r>
        <w:rPr>
          <w:rFonts w:ascii="Times New Roman" w:eastAsia="Times New Roman" w:hAnsi="Times New Roman" w:cs="Times New Roman"/>
          <w:sz w:val="27"/>
          <w:szCs w:val="27"/>
        </w:rPr>
        <w:t xml:space="preserve">нии от </w:t>
      </w:r>
      <w:r>
        <w:rPr>
          <w:rStyle w:val="cat-UserDefinedgrp-121rplc-18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Л.Н. по факту хищения товарно-материальных ценностей из магазина «Оптика» по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д.65/2 (т.1 л.д.77);</w:t>
      </w:r>
    </w:p>
    <w:p>
      <w:pPr>
        <w:spacing w:before="0" w:after="0"/>
        <w:ind w:firstLine="709"/>
        <w:jc w:val="both"/>
        <w:rPr>
          <w:sz w:val="27"/>
          <w:szCs w:val="27"/>
        </w:rPr>
      </w:pPr>
      <w:r>
        <w:rPr>
          <w:rFonts w:ascii="Times New Roman" w:eastAsia="Times New Roman" w:hAnsi="Times New Roman" w:cs="Times New Roman"/>
          <w:sz w:val="27"/>
          <w:szCs w:val="27"/>
        </w:rPr>
        <w:t xml:space="preserve">-заявлением </w:t>
      </w:r>
      <w:r>
        <w:rPr>
          <w:rStyle w:val="cat-UserDefinedgrp-121rplc-18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Л.Н. о привлечении к ответственности неизвестного гражданина, который </w:t>
      </w:r>
      <w:r>
        <w:rPr>
          <w:rFonts w:ascii="Times New Roman" w:eastAsia="Times New Roman" w:hAnsi="Times New Roman" w:cs="Times New Roman"/>
          <w:sz w:val="27"/>
          <w:szCs w:val="27"/>
        </w:rPr>
        <w:t>в дневное время 08</w:t>
      </w:r>
      <w:r>
        <w:rPr>
          <w:rFonts w:ascii="Times New Roman" w:eastAsia="Times New Roman" w:hAnsi="Times New Roman" w:cs="Times New Roman"/>
          <w:sz w:val="27"/>
          <w:szCs w:val="27"/>
        </w:rPr>
        <w:t>.02.2025 совершил хищение солнцезащитных очков</w:t>
      </w:r>
      <w:r>
        <w:rPr>
          <w:rFonts w:ascii="Times New Roman" w:eastAsia="Times New Roman" w:hAnsi="Times New Roman" w:cs="Times New Roman"/>
          <w:sz w:val="27"/>
          <w:szCs w:val="27"/>
        </w:rPr>
        <w:t>, стоимостью в пределах 15000 руб. -18000 руб.</w:t>
      </w:r>
      <w:r>
        <w:rPr>
          <w:rFonts w:ascii="Times New Roman" w:eastAsia="Times New Roman" w:hAnsi="Times New Roman" w:cs="Times New Roman"/>
          <w:sz w:val="27"/>
          <w:szCs w:val="27"/>
        </w:rPr>
        <w:t xml:space="preserve"> (т.1 л.д.79);</w:t>
      </w:r>
    </w:p>
    <w:p>
      <w:pPr>
        <w:spacing w:before="0" w:after="0"/>
        <w:ind w:firstLine="709"/>
        <w:jc w:val="both"/>
        <w:rPr>
          <w:sz w:val="27"/>
          <w:szCs w:val="27"/>
        </w:rPr>
      </w:pPr>
      <w:r>
        <w:rPr>
          <w:rFonts w:ascii="Times New Roman" w:eastAsia="Times New Roman" w:hAnsi="Times New Roman" w:cs="Times New Roman"/>
          <w:sz w:val="27"/>
          <w:szCs w:val="27"/>
        </w:rPr>
        <w:t>-протоколом осмотра места происшествия от 09.02.2025</w:t>
      </w:r>
      <w:r>
        <w:rPr>
          <w:rFonts w:ascii="Times New Roman" w:eastAsia="Times New Roman" w:hAnsi="Times New Roman" w:cs="Times New Roman"/>
          <w:sz w:val="27"/>
          <w:szCs w:val="27"/>
        </w:rPr>
        <w:t xml:space="preserve"> с </w:t>
      </w:r>
      <w:r>
        <w:rPr>
          <w:rFonts w:ascii="Times New Roman" w:eastAsia="Times New Roman" w:hAnsi="Times New Roman" w:cs="Times New Roman"/>
          <w:sz w:val="27"/>
          <w:szCs w:val="27"/>
        </w:rPr>
        <w:t>фототаблицей</w:t>
      </w:r>
      <w:r>
        <w:rPr>
          <w:rFonts w:ascii="Times New Roman" w:eastAsia="Times New Roman" w:hAnsi="Times New Roman" w:cs="Times New Roman"/>
          <w:sz w:val="27"/>
          <w:szCs w:val="27"/>
        </w:rPr>
        <w:t>, согласно которому осмотрено помещение магазина «Оптика»</w:t>
      </w:r>
      <w:r>
        <w:rPr>
          <w:rFonts w:ascii="Times New Roman" w:eastAsia="Times New Roman" w:hAnsi="Times New Roman" w:cs="Times New Roman"/>
          <w:sz w:val="27"/>
          <w:szCs w:val="27"/>
        </w:rPr>
        <w:t>, находящегося</w:t>
      </w:r>
      <w:r>
        <w:rPr>
          <w:rFonts w:ascii="Times New Roman" w:eastAsia="Times New Roman" w:hAnsi="Times New Roman" w:cs="Times New Roman"/>
          <w:sz w:val="27"/>
          <w:szCs w:val="27"/>
        </w:rPr>
        <w:t xml:space="preserve">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д.65/2, </w:t>
      </w:r>
      <w:r>
        <w:rPr>
          <w:rFonts w:ascii="Times New Roman" w:eastAsia="Times New Roman" w:hAnsi="Times New Roman" w:cs="Times New Roman"/>
          <w:sz w:val="27"/>
          <w:szCs w:val="27"/>
        </w:rPr>
        <w:t xml:space="preserve">в ходе осмотра </w:t>
      </w:r>
      <w:r>
        <w:rPr>
          <w:rFonts w:ascii="Times New Roman" w:eastAsia="Times New Roman" w:hAnsi="Times New Roman" w:cs="Times New Roman"/>
          <w:sz w:val="27"/>
          <w:szCs w:val="27"/>
        </w:rPr>
        <w:t>изъята видеозапись с камер видеонаблюдения (т.1 л.д.81-88)</w:t>
      </w:r>
    </w:p>
    <w:p>
      <w:pPr>
        <w:spacing w:before="0" w:after="0"/>
        <w:ind w:firstLine="709"/>
        <w:jc w:val="both"/>
        <w:rPr>
          <w:sz w:val="27"/>
          <w:szCs w:val="27"/>
        </w:rPr>
      </w:pPr>
      <w:r>
        <w:rPr>
          <w:rFonts w:ascii="Times New Roman" w:eastAsia="Times New Roman" w:hAnsi="Times New Roman" w:cs="Times New Roman"/>
          <w:sz w:val="27"/>
          <w:szCs w:val="27"/>
        </w:rPr>
        <w:t xml:space="preserve">-справкой об ущербе от 09.02.2025, согласно которой в результате хищения солнцезащитных очков марки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RedBull</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spect</w:t>
      </w:r>
      <w:r>
        <w:rPr>
          <w:rFonts w:ascii="Times New Roman" w:eastAsia="Times New Roman" w:hAnsi="Times New Roman" w:cs="Times New Roman"/>
          <w:sz w:val="27"/>
          <w:szCs w:val="27"/>
        </w:rPr>
        <w:t>» причинен ущерб на сумму 15850 руб. (т.л.1 л.д.90);</w:t>
      </w:r>
    </w:p>
    <w:p>
      <w:pPr>
        <w:spacing w:before="0" w:after="0"/>
        <w:ind w:firstLine="709"/>
        <w:jc w:val="both"/>
        <w:rPr>
          <w:sz w:val="27"/>
          <w:szCs w:val="27"/>
        </w:rPr>
      </w:pPr>
      <w:r>
        <w:rPr>
          <w:rFonts w:ascii="Times New Roman" w:eastAsia="Times New Roman" w:hAnsi="Times New Roman" w:cs="Times New Roman"/>
          <w:sz w:val="27"/>
          <w:szCs w:val="27"/>
        </w:rPr>
        <w:t>-актом контрольно-ревизионной проверки от 09.02.2025 и сличительной ведомостью результатов инвентари</w:t>
      </w:r>
      <w:r>
        <w:rPr>
          <w:rFonts w:ascii="Times New Roman" w:eastAsia="Times New Roman" w:hAnsi="Times New Roman" w:cs="Times New Roman"/>
          <w:sz w:val="27"/>
          <w:szCs w:val="27"/>
        </w:rPr>
        <w:t>зации</w:t>
      </w:r>
      <w:r>
        <w:rPr>
          <w:rFonts w:ascii="Times New Roman" w:eastAsia="Times New Roman" w:hAnsi="Times New Roman" w:cs="Times New Roman"/>
          <w:sz w:val="27"/>
          <w:szCs w:val="27"/>
        </w:rPr>
        <w:t xml:space="preserve"> товарно-материальных ценностей, согласно которым в салоне «Оптика»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 проведена инвентаризация, в ходе которой выявлена недостача </w:t>
      </w:r>
      <w:r>
        <w:rPr>
          <w:rFonts w:ascii="Times New Roman" w:eastAsia="Times New Roman" w:hAnsi="Times New Roman" w:cs="Times New Roman"/>
          <w:sz w:val="27"/>
          <w:szCs w:val="27"/>
        </w:rPr>
        <w:t xml:space="preserve">солнцезащитных очков марки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RedBull</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spect</w:t>
      </w:r>
      <w:r>
        <w:rPr>
          <w:rFonts w:ascii="Times New Roman" w:eastAsia="Times New Roman" w:hAnsi="Times New Roman" w:cs="Times New Roman"/>
          <w:sz w:val="27"/>
          <w:szCs w:val="27"/>
        </w:rPr>
        <w:t>», стоимостью 15850 руб. (т.1 л.д.91-93);</w:t>
      </w:r>
    </w:p>
    <w:p>
      <w:pPr>
        <w:spacing w:before="0" w:after="0"/>
        <w:ind w:firstLine="709"/>
        <w:jc w:val="both"/>
        <w:rPr>
          <w:sz w:val="27"/>
          <w:szCs w:val="27"/>
        </w:rPr>
      </w:pPr>
      <w:r>
        <w:rPr>
          <w:rFonts w:ascii="Times New Roman" w:eastAsia="Times New Roman" w:hAnsi="Times New Roman" w:cs="Times New Roman"/>
          <w:sz w:val="27"/>
          <w:szCs w:val="27"/>
        </w:rPr>
        <w:t>-протоколом осмотра места происшествия от 10.02.202</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 xml:space="preserve"> с </w:t>
      </w:r>
      <w:r>
        <w:rPr>
          <w:rFonts w:ascii="Times New Roman" w:eastAsia="Times New Roman" w:hAnsi="Times New Roman" w:cs="Times New Roman"/>
          <w:sz w:val="27"/>
          <w:szCs w:val="27"/>
        </w:rPr>
        <w:t>фототаблицей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произведенного полицейским ОР ППСП </w:t>
      </w:r>
      <w:r>
        <w:rPr>
          <w:rStyle w:val="cat-UserDefinedgrp-128rplc-202"/>
          <w:rFonts w:ascii="Times New Roman" w:eastAsia="Times New Roman" w:hAnsi="Times New Roman" w:cs="Times New Roman"/>
          <w:sz w:val="27"/>
          <w:szCs w:val="27"/>
        </w:rPr>
        <w:t>...</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К.Е., </w:t>
      </w:r>
      <w:r>
        <w:rPr>
          <w:rFonts w:ascii="Times New Roman" w:eastAsia="Times New Roman" w:hAnsi="Times New Roman" w:cs="Times New Roman"/>
          <w:sz w:val="27"/>
          <w:szCs w:val="27"/>
        </w:rPr>
        <w:t xml:space="preserve">согласно которому проведен осмотр жилого помещения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ул.Молодежная</w:t>
      </w:r>
      <w:r>
        <w:rPr>
          <w:rFonts w:ascii="Times New Roman" w:eastAsia="Times New Roman" w:hAnsi="Times New Roman" w:cs="Times New Roman"/>
          <w:sz w:val="27"/>
          <w:szCs w:val="27"/>
        </w:rPr>
        <w:t xml:space="preserve"> д.13/1 кв.34, в ходе осмотра изъяты очки темного цвета</w:t>
      </w:r>
      <w:r>
        <w:rPr>
          <w:rFonts w:ascii="Times New Roman" w:eastAsia="Times New Roman" w:hAnsi="Times New Roman" w:cs="Times New Roman"/>
          <w:sz w:val="27"/>
          <w:szCs w:val="27"/>
        </w:rPr>
        <w:t xml:space="preserve"> (т.1 л.д.94-100);</w:t>
      </w:r>
    </w:p>
    <w:p>
      <w:pPr>
        <w:spacing w:before="0" w:after="0"/>
        <w:ind w:firstLine="709"/>
        <w:jc w:val="both"/>
        <w:rPr>
          <w:sz w:val="27"/>
          <w:szCs w:val="27"/>
        </w:rPr>
      </w:pPr>
      <w:r>
        <w:rPr>
          <w:rFonts w:ascii="Times New Roman" w:eastAsia="Times New Roman" w:hAnsi="Times New Roman" w:cs="Times New Roman"/>
          <w:sz w:val="27"/>
          <w:szCs w:val="27"/>
        </w:rPr>
        <w:t xml:space="preserve">-протоколом выемки от 19.02.2025 с </w:t>
      </w:r>
      <w:r>
        <w:rPr>
          <w:rFonts w:ascii="Times New Roman" w:eastAsia="Times New Roman" w:hAnsi="Times New Roman" w:cs="Times New Roman"/>
          <w:sz w:val="27"/>
          <w:szCs w:val="27"/>
        </w:rPr>
        <w:t>фототаблицей</w:t>
      </w:r>
      <w:r>
        <w:rPr>
          <w:rFonts w:ascii="Times New Roman" w:eastAsia="Times New Roman" w:hAnsi="Times New Roman" w:cs="Times New Roman"/>
          <w:sz w:val="27"/>
          <w:szCs w:val="27"/>
        </w:rPr>
        <w:t xml:space="preserve">, согласно которому у свидетеля Андриенко М.М. изъяты бумажный конверт с </w:t>
      </w:r>
      <w:r>
        <w:rPr>
          <w:rFonts w:ascii="Times New Roman" w:eastAsia="Times New Roman" w:hAnsi="Times New Roman" w:cs="Times New Roman"/>
          <w:sz w:val="27"/>
          <w:szCs w:val="27"/>
        </w:rPr>
        <w:t>CD</w:t>
      </w:r>
      <w:r>
        <w:rPr>
          <w:rFonts w:ascii="Times New Roman" w:eastAsia="Times New Roman" w:hAnsi="Times New Roman" w:cs="Times New Roman"/>
          <w:sz w:val="27"/>
          <w:szCs w:val="27"/>
        </w:rPr>
        <w:t>-диском с видеозаписью, изъятой из магазина «Оптика» (т.1 л.д.176-179);</w:t>
      </w:r>
    </w:p>
    <w:p>
      <w:pPr>
        <w:spacing w:before="0" w:after="0"/>
        <w:ind w:firstLine="709"/>
        <w:jc w:val="both"/>
        <w:rPr>
          <w:sz w:val="27"/>
          <w:szCs w:val="27"/>
        </w:rPr>
      </w:pPr>
      <w:r>
        <w:rPr>
          <w:rFonts w:ascii="Times New Roman" w:eastAsia="Times New Roman" w:hAnsi="Times New Roman" w:cs="Times New Roman"/>
          <w:sz w:val="27"/>
          <w:szCs w:val="27"/>
        </w:rPr>
        <w:t xml:space="preserve">-протоколом выемки от 24.02.2025 с </w:t>
      </w:r>
      <w:r>
        <w:rPr>
          <w:rFonts w:ascii="Times New Roman" w:eastAsia="Times New Roman" w:hAnsi="Times New Roman" w:cs="Times New Roman"/>
          <w:sz w:val="27"/>
          <w:szCs w:val="27"/>
        </w:rPr>
        <w:t>фототаблицей</w:t>
      </w:r>
      <w:r>
        <w:rPr>
          <w:rFonts w:ascii="Times New Roman" w:eastAsia="Times New Roman" w:hAnsi="Times New Roman" w:cs="Times New Roman"/>
          <w:sz w:val="27"/>
          <w:szCs w:val="27"/>
        </w:rPr>
        <w:t xml:space="preserve">, в ходе которой у свидетеля </w:t>
      </w:r>
      <w:r>
        <w:rPr>
          <w:rStyle w:val="cat-UserDefinedgrp-128rplc-208"/>
          <w:rFonts w:ascii="Times New Roman" w:eastAsia="Times New Roman" w:hAnsi="Times New Roman" w:cs="Times New Roman"/>
          <w:sz w:val="27"/>
          <w:szCs w:val="27"/>
        </w:rPr>
        <w:t>...</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К.Е. изъят</w:t>
      </w:r>
      <w:r>
        <w:rPr>
          <w:rFonts w:ascii="Times New Roman" w:eastAsia="Times New Roman" w:hAnsi="Times New Roman" w:cs="Times New Roman"/>
          <w:sz w:val="27"/>
          <w:szCs w:val="27"/>
        </w:rPr>
        <w:t>ы солнцезащитные очки (т.1 л.д.</w:t>
      </w:r>
      <w:r>
        <w:rPr>
          <w:rFonts w:ascii="Times New Roman" w:eastAsia="Times New Roman" w:hAnsi="Times New Roman" w:cs="Times New Roman"/>
          <w:sz w:val="27"/>
          <w:szCs w:val="27"/>
        </w:rPr>
        <w:t>198-201);</w:t>
      </w:r>
    </w:p>
    <w:p>
      <w:pPr>
        <w:spacing w:before="0" w:after="0"/>
        <w:ind w:firstLine="709"/>
        <w:jc w:val="both"/>
        <w:rPr>
          <w:sz w:val="27"/>
          <w:szCs w:val="27"/>
        </w:rPr>
      </w:pPr>
      <w:r>
        <w:rPr>
          <w:rFonts w:ascii="Times New Roman" w:eastAsia="Times New Roman" w:hAnsi="Times New Roman" w:cs="Times New Roman"/>
          <w:sz w:val="27"/>
          <w:szCs w:val="27"/>
        </w:rPr>
        <w:t xml:space="preserve">-протоколом осмотра предметов от 25.02.2025 с </w:t>
      </w:r>
      <w:r>
        <w:rPr>
          <w:rFonts w:ascii="Times New Roman" w:eastAsia="Times New Roman" w:hAnsi="Times New Roman" w:cs="Times New Roman"/>
          <w:sz w:val="27"/>
          <w:szCs w:val="27"/>
        </w:rPr>
        <w:t>фототаблицей</w:t>
      </w:r>
      <w:r>
        <w:rPr>
          <w:rFonts w:ascii="Times New Roman" w:eastAsia="Times New Roman" w:hAnsi="Times New Roman" w:cs="Times New Roman"/>
          <w:sz w:val="27"/>
          <w:szCs w:val="27"/>
        </w:rPr>
        <w:t>, согласно которому осмотрены солнцезащитные очки</w:t>
      </w:r>
      <w:r>
        <w:rPr>
          <w:rFonts w:ascii="Times New Roman" w:eastAsia="Times New Roman" w:hAnsi="Times New Roman" w:cs="Times New Roman"/>
          <w:sz w:val="27"/>
          <w:szCs w:val="27"/>
        </w:rPr>
        <w:t xml:space="preserve"> марки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RedBull</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spect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(т.1 л.д.202-205);</w:t>
      </w:r>
    </w:p>
    <w:p>
      <w:pPr>
        <w:spacing w:before="0" w:after="0"/>
        <w:ind w:firstLine="709"/>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протоколом просмотра и прослушивания видеозаписи от 07.03.2025 с </w:t>
      </w:r>
      <w:r>
        <w:rPr>
          <w:rFonts w:ascii="Times New Roman" w:eastAsia="Times New Roman" w:hAnsi="Times New Roman" w:cs="Times New Roman"/>
          <w:sz w:val="27"/>
          <w:szCs w:val="27"/>
        </w:rPr>
        <w:t>фототаблицей</w:t>
      </w:r>
      <w:r>
        <w:rPr>
          <w:rFonts w:ascii="Times New Roman" w:eastAsia="Times New Roman" w:hAnsi="Times New Roman" w:cs="Times New Roman"/>
          <w:sz w:val="27"/>
          <w:szCs w:val="27"/>
        </w:rPr>
        <w:t>, в ходе которого просмотрена ви</w:t>
      </w:r>
      <w:r>
        <w:rPr>
          <w:rFonts w:ascii="Times New Roman" w:eastAsia="Times New Roman" w:hAnsi="Times New Roman" w:cs="Times New Roman"/>
          <w:sz w:val="27"/>
          <w:szCs w:val="27"/>
        </w:rPr>
        <w:t>деозапись от 08.02.2025, изъятая</w:t>
      </w:r>
      <w:r>
        <w:rPr>
          <w:rFonts w:ascii="Times New Roman" w:eastAsia="Times New Roman" w:hAnsi="Times New Roman" w:cs="Times New Roman"/>
          <w:sz w:val="27"/>
          <w:szCs w:val="27"/>
        </w:rPr>
        <w:t xml:space="preserve"> из магазина «Оптика»</w:t>
      </w:r>
      <w:r>
        <w:rPr>
          <w:rFonts w:ascii="Times New Roman" w:eastAsia="Times New Roman" w:hAnsi="Times New Roman" w:cs="Times New Roman"/>
          <w:sz w:val="27"/>
          <w:szCs w:val="27"/>
        </w:rPr>
        <w:t xml:space="preserve">, находящегося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д.65/2</w:t>
      </w:r>
      <w:r>
        <w:rPr>
          <w:rFonts w:ascii="Times New Roman" w:eastAsia="Times New Roman" w:hAnsi="Times New Roman" w:cs="Times New Roman"/>
          <w:sz w:val="27"/>
          <w:szCs w:val="27"/>
        </w:rPr>
        <w:t xml:space="preserve"> (т.1 л.д.222-228);</w:t>
      </w:r>
    </w:p>
    <w:p>
      <w:pPr>
        <w:spacing w:before="0" w:after="0"/>
        <w:ind w:firstLine="709"/>
        <w:jc w:val="both"/>
        <w:rPr>
          <w:sz w:val="27"/>
          <w:szCs w:val="27"/>
        </w:rPr>
      </w:pPr>
      <w:r>
        <w:rPr>
          <w:rFonts w:ascii="Times New Roman" w:eastAsia="Times New Roman" w:hAnsi="Times New Roman" w:cs="Times New Roman"/>
          <w:sz w:val="27"/>
          <w:szCs w:val="27"/>
        </w:rPr>
        <w:t>-вещественным доказательством – видеозаписью</w:t>
      </w:r>
      <w:r>
        <w:rPr>
          <w:rFonts w:ascii="Times New Roman" w:eastAsia="Times New Roman" w:hAnsi="Times New Roman" w:cs="Times New Roman"/>
          <w:sz w:val="27"/>
          <w:szCs w:val="27"/>
        </w:rPr>
        <w:t xml:space="preserve"> от 08.02.2025</w:t>
      </w:r>
      <w:r>
        <w:rPr>
          <w:rFonts w:ascii="Times New Roman" w:eastAsia="Times New Roman" w:hAnsi="Times New Roman" w:cs="Times New Roman"/>
          <w:sz w:val="27"/>
          <w:szCs w:val="27"/>
        </w:rPr>
        <w:t xml:space="preserve">, изъятой из магазина «Оптика», находящегося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мольская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д.65/2, находящейся на </w:t>
      </w:r>
      <w:r>
        <w:rPr>
          <w:rFonts w:ascii="Times New Roman" w:eastAsia="Times New Roman" w:hAnsi="Times New Roman" w:cs="Times New Roman"/>
          <w:sz w:val="27"/>
          <w:szCs w:val="27"/>
        </w:rPr>
        <w:t>CD</w:t>
      </w:r>
      <w:r>
        <w:rPr>
          <w:rFonts w:ascii="Times New Roman" w:eastAsia="Times New Roman" w:hAnsi="Times New Roman" w:cs="Times New Roman"/>
          <w:sz w:val="27"/>
          <w:szCs w:val="27"/>
        </w:rPr>
        <w:t>-диске</w:t>
      </w:r>
      <w:r>
        <w:rPr>
          <w:rFonts w:ascii="Times New Roman" w:eastAsia="Times New Roman" w:hAnsi="Times New Roman" w:cs="Times New Roman"/>
          <w:sz w:val="27"/>
          <w:szCs w:val="27"/>
        </w:rPr>
        <w:t xml:space="preserve"> 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росмотренной в ходе судебного заседания, из которой следует</w:t>
      </w:r>
      <w:r>
        <w:rPr>
          <w:rFonts w:ascii="Times New Roman" w:eastAsia="Times New Roman" w:hAnsi="Times New Roman" w:cs="Times New Roman"/>
          <w:sz w:val="27"/>
          <w:szCs w:val="27"/>
        </w:rPr>
        <w:t xml:space="preserve"> факт хищения солнцезащитных очков </w:t>
      </w:r>
      <w:r>
        <w:rPr>
          <w:rFonts w:ascii="Times New Roman" w:eastAsia="Times New Roman" w:hAnsi="Times New Roman" w:cs="Times New Roman"/>
          <w:sz w:val="27"/>
          <w:szCs w:val="27"/>
        </w:rPr>
        <w:t>Кутмаровым</w:t>
      </w:r>
      <w:r>
        <w:rPr>
          <w:rFonts w:ascii="Times New Roman" w:eastAsia="Times New Roman" w:hAnsi="Times New Roman" w:cs="Times New Roman"/>
          <w:sz w:val="27"/>
          <w:szCs w:val="27"/>
        </w:rPr>
        <w:t xml:space="preserve"> А.Н. При просмотре видеозаписи </w:t>
      </w:r>
      <w:r>
        <w:rPr>
          <w:rFonts w:ascii="Times New Roman" w:eastAsia="Times New Roman" w:hAnsi="Times New Roman" w:cs="Times New Roman"/>
          <w:sz w:val="27"/>
          <w:szCs w:val="27"/>
        </w:rPr>
        <w:t>Кутмаров</w:t>
      </w:r>
      <w:r>
        <w:rPr>
          <w:rFonts w:ascii="Times New Roman" w:eastAsia="Times New Roman" w:hAnsi="Times New Roman" w:cs="Times New Roman"/>
          <w:sz w:val="27"/>
          <w:szCs w:val="27"/>
        </w:rPr>
        <w:t xml:space="preserve"> А.Н. подтвердил факт хищения им солнцезащитных очков (т.1 л.д.231)</w:t>
      </w:r>
    </w:p>
    <w:p>
      <w:pPr>
        <w:spacing w:before="0" w:after="0"/>
        <w:ind w:firstLine="709"/>
        <w:jc w:val="both"/>
        <w:rPr>
          <w:sz w:val="27"/>
          <w:szCs w:val="27"/>
        </w:rPr>
      </w:pPr>
      <w:r>
        <w:rPr>
          <w:rFonts w:ascii="Times New Roman" w:eastAsia="Times New Roman" w:hAnsi="Times New Roman" w:cs="Times New Roman"/>
          <w:sz w:val="27"/>
          <w:szCs w:val="27"/>
        </w:rPr>
        <w:t xml:space="preserve">-протоколом просмотра и прослушивания видеозаписи от 07.03.2025 с </w:t>
      </w:r>
      <w:r>
        <w:rPr>
          <w:rFonts w:ascii="Times New Roman" w:eastAsia="Times New Roman" w:hAnsi="Times New Roman" w:cs="Times New Roman"/>
          <w:sz w:val="27"/>
          <w:szCs w:val="27"/>
        </w:rPr>
        <w:t>фототаблицей</w:t>
      </w:r>
      <w:r>
        <w:rPr>
          <w:rFonts w:ascii="Times New Roman" w:eastAsia="Times New Roman" w:hAnsi="Times New Roman" w:cs="Times New Roman"/>
          <w:sz w:val="27"/>
          <w:szCs w:val="27"/>
        </w:rPr>
        <w:t>, в ходе которой просмотрена в</w:t>
      </w:r>
      <w:r>
        <w:rPr>
          <w:rFonts w:ascii="Times New Roman" w:eastAsia="Times New Roman" w:hAnsi="Times New Roman" w:cs="Times New Roman"/>
          <w:sz w:val="27"/>
          <w:szCs w:val="27"/>
        </w:rPr>
        <w:t>идеозапись от 26.12.2024, изъятая</w:t>
      </w:r>
      <w:r>
        <w:rPr>
          <w:rFonts w:ascii="Times New Roman" w:eastAsia="Times New Roman" w:hAnsi="Times New Roman" w:cs="Times New Roman"/>
          <w:sz w:val="27"/>
          <w:szCs w:val="27"/>
        </w:rPr>
        <w:t xml:space="preserve"> из магазина «Пятёрочка»</w:t>
      </w:r>
      <w:r>
        <w:rPr>
          <w:rFonts w:ascii="Times New Roman" w:eastAsia="Times New Roman" w:hAnsi="Times New Roman" w:cs="Times New Roman"/>
          <w:sz w:val="27"/>
          <w:szCs w:val="27"/>
        </w:rPr>
        <w:t xml:space="preserve">, находящегося по адресу: </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д.65/1</w:t>
      </w:r>
      <w:r>
        <w:rPr>
          <w:rFonts w:ascii="Times New Roman" w:eastAsia="Times New Roman" w:hAnsi="Times New Roman" w:cs="Times New Roman"/>
          <w:sz w:val="27"/>
          <w:szCs w:val="27"/>
        </w:rPr>
        <w:t xml:space="preserve"> (т.1 л.д.232-237).</w:t>
      </w:r>
    </w:p>
    <w:p>
      <w:pPr>
        <w:spacing w:before="0" w:after="0"/>
        <w:ind w:firstLine="709"/>
        <w:jc w:val="both"/>
        <w:rPr>
          <w:sz w:val="27"/>
          <w:szCs w:val="27"/>
        </w:rPr>
      </w:pPr>
      <w:r>
        <w:rPr>
          <w:rFonts w:ascii="Times New Roman" w:eastAsia="Times New Roman" w:hAnsi="Times New Roman" w:cs="Times New Roman"/>
          <w:sz w:val="27"/>
          <w:szCs w:val="27"/>
        </w:rPr>
        <w:t xml:space="preserve">-вещественным доказательством – видеозаписью от 26.12.2024, изъятой из магазина «Пятёрочка», находящегося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д.65/1, находящейся на </w:t>
      </w:r>
      <w:r>
        <w:rPr>
          <w:rFonts w:ascii="Times New Roman" w:eastAsia="Times New Roman" w:hAnsi="Times New Roman" w:cs="Times New Roman"/>
          <w:sz w:val="27"/>
          <w:szCs w:val="27"/>
        </w:rPr>
        <w:t>DVD</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R</w:t>
      </w:r>
      <w:r>
        <w:rPr>
          <w:rFonts w:ascii="Times New Roman" w:eastAsia="Times New Roman" w:hAnsi="Times New Roman" w:cs="Times New Roman"/>
          <w:sz w:val="27"/>
          <w:szCs w:val="27"/>
        </w:rPr>
        <w:t xml:space="preserve"> диске и просмотренной в ходе судебного заседания, из которой следует факт хищения </w:t>
      </w:r>
      <w:r>
        <w:rPr>
          <w:rFonts w:ascii="Times New Roman" w:eastAsia="Times New Roman" w:hAnsi="Times New Roman" w:cs="Times New Roman"/>
          <w:sz w:val="27"/>
          <w:szCs w:val="27"/>
        </w:rPr>
        <w:t>Кутмаровым</w:t>
      </w:r>
      <w:r>
        <w:rPr>
          <w:rFonts w:ascii="Times New Roman" w:eastAsia="Times New Roman" w:hAnsi="Times New Roman" w:cs="Times New Roman"/>
          <w:sz w:val="27"/>
          <w:szCs w:val="27"/>
        </w:rPr>
        <w:t xml:space="preserve"> А.Н. сливочного масла. При просмотре видеозаписи </w:t>
      </w:r>
      <w:r>
        <w:rPr>
          <w:rFonts w:ascii="Times New Roman" w:eastAsia="Times New Roman" w:hAnsi="Times New Roman" w:cs="Times New Roman"/>
          <w:sz w:val="27"/>
          <w:szCs w:val="27"/>
        </w:rPr>
        <w:t>Кутмаров</w:t>
      </w:r>
      <w:r>
        <w:rPr>
          <w:rFonts w:ascii="Times New Roman" w:eastAsia="Times New Roman" w:hAnsi="Times New Roman" w:cs="Times New Roman"/>
          <w:sz w:val="27"/>
          <w:szCs w:val="27"/>
        </w:rPr>
        <w:t xml:space="preserve"> А.Н. подтвердил факт хищения им сливочного масла (т.1 л.д.240)</w:t>
      </w:r>
    </w:p>
    <w:p>
      <w:pPr>
        <w:spacing w:before="0" w:after="0"/>
        <w:ind w:firstLine="709"/>
        <w:jc w:val="both"/>
        <w:rPr>
          <w:sz w:val="27"/>
          <w:szCs w:val="27"/>
        </w:rPr>
      </w:pPr>
      <w:r>
        <w:rPr>
          <w:rFonts w:ascii="Times New Roman" w:eastAsia="Times New Roman" w:hAnsi="Times New Roman" w:cs="Times New Roman"/>
          <w:sz w:val="27"/>
          <w:szCs w:val="27"/>
        </w:rPr>
        <w:t xml:space="preserve">-протоколом проверки показаний на месте подозреваемого </w:t>
      </w: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 xml:space="preserve"> от 11.03.2025, в ходе которой </w:t>
      </w:r>
      <w:r>
        <w:rPr>
          <w:rFonts w:ascii="Times New Roman" w:eastAsia="Times New Roman" w:hAnsi="Times New Roman" w:cs="Times New Roman"/>
          <w:sz w:val="27"/>
          <w:szCs w:val="27"/>
        </w:rPr>
        <w:t>Кутмаров</w:t>
      </w:r>
      <w:r>
        <w:rPr>
          <w:rFonts w:ascii="Times New Roman" w:eastAsia="Times New Roman" w:hAnsi="Times New Roman" w:cs="Times New Roman"/>
          <w:sz w:val="27"/>
          <w:szCs w:val="27"/>
        </w:rPr>
        <w:t xml:space="preserve"> А.Н. с участием защитника в магазине «Пятерочка»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ул.Комсомольская</w:t>
      </w:r>
      <w:r>
        <w:rPr>
          <w:rFonts w:ascii="Times New Roman" w:eastAsia="Times New Roman" w:hAnsi="Times New Roman" w:cs="Times New Roman"/>
          <w:sz w:val="27"/>
          <w:szCs w:val="27"/>
        </w:rPr>
        <w:t xml:space="preserve"> д.65/1 показал откуда взял полипропиленовую сумку и сливочное масло, как сложил масло в сумку и вышел из магазина, не оплатив товар. В магазине «Оптика» по адресу: </w:t>
      </w:r>
      <w:r>
        <w:rPr>
          <w:rFonts w:ascii="Times New Roman" w:eastAsia="Times New Roman" w:hAnsi="Times New Roman" w:cs="Times New Roman"/>
          <w:sz w:val="27"/>
          <w:szCs w:val="27"/>
        </w:rPr>
        <w:t>г.Ханты-Мансийск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ул.Комс</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мольская</w:t>
      </w:r>
      <w:r>
        <w:rPr>
          <w:rFonts w:ascii="Times New Roman" w:eastAsia="Times New Roman" w:hAnsi="Times New Roman" w:cs="Times New Roman"/>
          <w:sz w:val="27"/>
          <w:szCs w:val="27"/>
        </w:rPr>
        <w:t xml:space="preserve"> д.65/2 </w:t>
      </w:r>
      <w:r>
        <w:rPr>
          <w:rFonts w:ascii="Times New Roman" w:eastAsia="Times New Roman" w:hAnsi="Times New Roman" w:cs="Times New Roman"/>
          <w:sz w:val="27"/>
          <w:szCs w:val="27"/>
        </w:rPr>
        <w:t>показал место, где взял солнцезащитные очки, положи их в карман своей куртки, после чего, не расплатившись</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вышел из магазина (т.1 л.д.241-247).</w:t>
      </w:r>
    </w:p>
    <w:p>
      <w:pPr>
        <w:spacing w:before="0" w:after="0"/>
        <w:ind w:firstLine="709"/>
        <w:jc w:val="both"/>
        <w:rPr>
          <w:sz w:val="27"/>
          <w:szCs w:val="27"/>
        </w:rPr>
      </w:pPr>
      <w:r>
        <w:rPr>
          <w:rFonts w:ascii="Times New Roman" w:eastAsia="Times New Roman" w:hAnsi="Times New Roman" w:cs="Times New Roman"/>
          <w:sz w:val="27"/>
          <w:szCs w:val="27"/>
        </w:rPr>
        <w:t>-вещественным доказательством – солнцезащитными очками марки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RedBull</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spect</w:t>
      </w:r>
      <w:r>
        <w:rPr>
          <w:rFonts w:ascii="Times New Roman" w:eastAsia="Times New Roman" w:hAnsi="Times New Roman" w:cs="Times New Roman"/>
          <w:sz w:val="27"/>
          <w:szCs w:val="27"/>
        </w:rPr>
        <w:t>», осмотренным в ходе судебного заседания.</w:t>
      </w:r>
    </w:p>
    <w:p>
      <w:pPr>
        <w:spacing w:before="0" w:after="0"/>
        <w:ind w:firstLine="709"/>
        <w:jc w:val="both"/>
        <w:rPr>
          <w:sz w:val="27"/>
          <w:szCs w:val="27"/>
        </w:rPr>
      </w:pPr>
      <w:r>
        <w:rPr>
          <w:rFonts w:ascii="Times New Roman" w:eastAsia="Times New Roman" w:hAnsi="Times New Roman" w:cs="Times New Roman"/>
          <w:sz w:val="27"/>
          <w:szCs w:val="27"/>
        </w:rPr>
        <w:t>Давая оценку представленным доказательствам, суд считает их допустимыми, собранными в соответствии с требованиями уголовно-процессуального закона, достоверными и в своей совокупности достаточными для установ</w:t>
      </w:r>
      <w:r>
        <w:rPr>
          <w:rFonts w:ascii="Times New Roman" w:eastAsia="Times New Roman" w:hAnsi="Times New Roman" w:cs="Times New Roman"/>
          <w:sz w:val="27"/>
          <w:szCs w:val="27"/>
        </w:rPr>
        <w:t>ления обстоятельств преступлений</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Письменные доказательства</w:t>
      </w:r>
      <w:r>
        <w:rPr>
          <w:rFonts w:ascii="Times New Roman" w:eastAsia="Times New Roman" w:hAnsi="Times New Roman" w:cs="Times New Roman"/>
          <w:sz w:val="27"/>
          <w:szCs w:val="27"/>
        </w:rPr>
        <w:t xml:space="preserve"> согла</w:t>
      </w:r>
      <w:r>
        <w:rPr>
          <w:rFonts w:ascii="Times New Roman" w:eastAsia="Times New Roman" w:hAnsi="Times New Roman" w:cs="Times New Roman"/>
          <w:sz w:val="27"/>
          <w:szCs w:val="27"/>
        </w:rPr>
        <w:t>суются с показаниями потерпевших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свидетелей</w:t>
      </w:r>
      <w:r>
        <w:rPr>
          <w:rFonts w:ascii="Times New Roman" w:eastAsia="Times New Roman" w:hAnsi="Times New Roman" w:cs="Times New Roman"/>
          <w:sz w:val="27"/>
          <w:szCs w:val="27"/>
        </w:rPr>
        <w:t>, а потому суд кладет их в основу приговора.</w:t>
      </w:r>
    </w:p>
    <w:p>
      <w:pPr>
        <w:spacing w:before="0" w:after="0"/>
        <w:ind w:firstLine="669"/>
        <w:jc w:val="both"/>
        <w:rPr>
          <w:sz w:val="27"/>
          <w:szCs w:val="27"/>
        </w:rPr>
      </w:pPr>
      <w:r>
        <w:rPr>
          <w:rFonts w:ascii="Times New Roman" w:eastAsia="Times New Roman" w:hAnsi="Times New Roman" w:cs="Times New Roman"/>
          <w:sz w:val="27"/>
          <w:szCs w:val="27"/>
        </w:rPr>
        <w:t xml:space="preserve">Суд </w:t>
      </w:r>
      <w:r>
        <w:rPr>
          <w:rFonts w:ascii="Times New Roman" w:eastAsia="Times New Roman" w:hAnsi="Times New Roman" w:cs="Times New Roman"/>
          <w:sz w:val="27"/>
          <w:szCs w:val="27"/>
        </w:rPr>
        <w:t>не усматривает оснований ставить под</w:t>
      </w:r>
      <w:r>
        <w:rPr>
          <w:rFonts w:ascii="Times New Roman" w:eastAsia="Times New Roman" w:hAnsi="Times New Roman" w:cs="Times New Roman"/>
          <w:sz w:val="27"/>
          <w:szCs w:val="27"/>
        </w:rPr>
        <w:t xml:space="preserve"> сомнение показания </w:t>
      </w:r>
      <w:r>
        <w:rPr>
          <w:rFonts w:ascii="Times New Roman" w:eastAsia="Times New Roman" w:hAnsi="Times New Roman" w:cs="Times New Roman"/>
          <w:sz w:val="27"/>
          <w:szCs w:val="27"/>
        </w:rPr>
        <w:t xml:space="preserve">представителя </w:t>
      </w:r>
      <w:r>
        <w:rPr>
          <w:rFonts w:ascii="Times New Roman" w:eastAsia="Times New Roman" w:hAnsi="Times New Roman" w:cs="Times New Roman"/>
          <w:sz w:val="27"/>
          <w:szCs w:val="27"/>
        </w:rPr>
        <w:t>потерпевшей</w:t>
      </w:r>
      <w:r>
        <w:rPr>
          <w:rFonts w:ascii="Times New Roman" w:eastAsia="Times New Roman" w:hAnsi="Times New Roman" w:cs="Times New Roman"/>
          <w:sz w:val="27"/>
          <w:szCs w:val="27"/>
        </w:rPr>
        <w:t xml:space="preserve"> </w:t>
      </w:r>
      <w:r>
        <w:rPr>
          <w:rStyle w:val="cat-UserDefinedgrp-122rplc-23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 количестве похищенного масла,</w:t>
      </w:r>
      <w:r>
        <w:rPr>
          <w:rFonts w:ascii="Times New Roman" w:eastAsia="Times New Roman" w:hAnsi="Times New Roman" w:cs="Times New Roman"/>
          <w:sz w:val="27"/>
          <w:szCs w:val="27"/>
        </w:rPr>
        <w:t xml:space="preserve"> поскольку потерпевшая</w:t>
      </w:r>
      <w:r>
        <w:rPr>
          <w:rFonts w:ascii="Times New Roman" w:eastAsia="Times New Roman" w:hAnsi="Times New Roman" w:cs="Times New Roman"/>
          <w:sz w:val="27"/>
          <w:szCs w:val="27"/>
        </w:rPr>
        <w:t xml:space="preserve"> с момента обращения в полицию давал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последовательные показания, </w:t>
      </w:r>
      <w:r>
        <w:rPr>
          <w:rFonts w:ascii="Times New Roman" w:eastAsia="Times New Roman" w:hAnsi="Times New Roman" w:cs="Times New Roman"/>
          <w:sz w:val="27"/>
          <w:szCs w:val="27"/>
        </w:rPr>
        <w:t xml:space="preserve">подтвержденные актом контрольно-ревизионной проверки от 26.12.2024 и универсальным передаточным актом, </w:t>
      </w:r>
      <w:r>
        <w:rPr>
          <w:rFonts w:ascii="Times New Roman" w:eastAsia="Times New Roman" w:hAnsi="Times New Roman" w:cs="Times New Roman"/>
          <w:sz w:val="27"/>
          <w:szCs w:val="27"/>
        </w:rPr>
        <w:t>с</w:t>
      </w:r>
      <w:r>
        <w:rPr>
          <w:rFonts w:ascii="Times New Roman" w:eastAsia="Times New Roman" w:hAnsi="Times New Roman" w:cs="Times New Roman"/>
          <w:sz w:val="27"/>
          <w:szCs w:val="27"/>
        </w:rPr>
        <w:t xml:space="preserve">ам </w:t>
      </w:r>
      <w:r>
        <w:rPr>
          <w:rFonts w:ascii="Times New Roman" w:eastAsia="Times New Roman" w:hAnsi="Times New Roman" w:cs="Times New Roman"/>
          <w:sz w:val="27"/>
          <w:szCs w:val="27"/>
        </w:rPr>
        <w:t>Кутмаров</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 отрицает</w:t>
      </w:r>
      <w:r>
        <w:rPr>
          <w:rFonts w:ascii="Times New Roman" w:eastAsia="Times New Roman" w:hAnsi="Times New Roman" w:cs="Times New Roman"/>
          <w:sz w:val="27"/>
          <w:szCs w:val="27"/>
        </w:rPr>
        <w:t xml:space="preserve"> хищение </w:t>
      </w:r>
      <w:r>
        <w:rPr>
          <w:rFonts w:ascii="Times New Roman" w:eastAsia="Times New Roman" w:hAnsi="Times New Roman" w:cs="Times New Roman"/>
          <w:sz w:val="27"/>
          <w:szCs w:val="27"/>
        </w:rPr>
        <w:t xml:space="preserve">9 пачек </w:t>
      </w:r>
      <w:r>
        <w:rPr>
          <w:rFonts w:ascii="Times New Roman" w:eastAsia="Times New Roman" w:hAnsi="Times New Roman" w:cs="Times New Roman"/>
          <w:sz w:val="27"/>
          <w:szCs w:val="27"/>
        </w:rPr>
        <w:t>масла в магазине «Пятерочка», указывая, что не помнит количество похищенного.</w:t>
      </w:r>
    </w:p>
    <w:p>
      <w:pPr>
        <w:spacing w:before="0" w:after="0"/>
        <w:ind w:firstLine="708"/>
        <w:jc w:val="both"/>
        <w:rPr>
          <w:sz w:val="27"/>
          <w:szCs w:val="27"/>
        </w:rPr>
      </w:pPr>
      <w:r>
        <w:rPr>
          <w:rFonts w:ascii="Times New Roman" w:eastAsia="Times New Roman" w:hAnsi="Times New Roman" w:cs="Times New Roman"/>
          <w:sz w:val="27"/>
          <w:szCs w:val="27"/>
        </w:rPr>
        <w:t>Выслушав участников процесса, исследовав обстоятельства, подлежащие доказыванию, оценив в совокупности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представленные в судебное заседание доказательства, как стороной обвинения, так и стороной защиты, изучив письменные материалы дела, суд считает вину подсудимого </w:t>
      </w: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 xml:space="preserve"> в </w:t>
      </w:r>
      <w:r>
        <w:rPr>
          <w:rFonts w:ascii="Times New Roman" w:eastAsia="Times New Roman" w:hAnsi="Times New Roman" w:cs="Times New Roman"/>
          <w:sz w:val="27"/>
          <w:szCs w:val="27"/>
        </w:rPr>
        <w:t>краже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масла из магазина «Пятерочка» и солнцезащитных очков в магазине «Оптика»</w:t>
      </w:r>
      <w:r>
        <w:rPr>
          <w:rFonts w:ascii="Times New Roman" w:eastAsia="Times New Roman" w:hAnsi="Times New Roman" w:cs="Times New Roman"/>
          <w:sz w:val="27"/>
          <w:szCs w:val="27"/>
        </w:rPr>
        <w:t xml:space="preserve"> доказанной.</w:t>
      </w:r>
    </w:p>
    <w:p>
      <w:pPr>
        <w:spacing w:before="0" w:after="0"/>
        <w:ind w:firstLine="708"/>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 xml:space="preserve"> по факту </w:t>
      </w:r>
      <w:r>
        <w:rPr>
          <w:rFonts w:ascii="Times New Roman" w:eastAsia="Times New Roman" w:hAnsi="Times New Roman" w:cs="Times New Roman"/>
          <w:sz w:val="27"/>
          <w:szCs w:val="27"/>
        </w:rPr>
        <w:t xml:space="preserve">хищения </w:t>
      </w:r>
      <w:r>
        <w:rPr>
          <w:rFonts w:ascii="Times New Roman" w:eastAsia="Times New Roman" w:hAnsi="Times New Roman" w:cs="Times New Roman"/>
          <w:sz w:val="27"/>
          <w:szCs w:val="27"/>
        </w:rPr>
        <w:t>товарно-материальных ценностей из магазина «Пятёрочка» ООО «Агроторг»</w:t>
      </w:r>
      <w:r>
        <w:rPr>
          <w:rFonts w:ascii="Times New Roman" w:eastAsia="Times New Roman" w:hAnsi="Times New Roman" w:cs="Times New Roman"/>
          <w:sz w:val="27"/>
          <w:szCs w:val="27"/>
        </w:rPr>
        <w:t xml:space="preserve"> суд квалифицирует по ч.1 ст.158 УК РФ – кража, то есть тайное хищение чужого имущества.</w:t>
      </w:r>
    </w:p>
    <w:p>
      <w:pPr>
        <w:spacing w:before="0" w:after="0"/>
        <w:ind w:firstLine="709"/>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 xml:space="preserve"> по факту хищения очков </w:t>
      </w:r>
      <w:r>
        <w:rPr>
          <w:rFonts w:ascii="Times New Roman" w:eastAsia="Times New Roman" w:hAnsi="Times New Roman" w:cs="Times New Roman"/>
          <w:sz w:val="27"/>
          <w:szCs w:val="27"/>
        </w:rPr>
        <w:t xml:space="preserve">из магазина «Оптика» ИП </w:t>
      </w:r>
      <w:r>
        <w:rPr>
          <w:rStyle w:val="cat-UserDefinedgrp-121rplc-23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Л.Н. </w:t>
      </w:r>
      <w:r>
        <w:rPr>
          <w:rFonts w:ascii="Times New Roman" w:eastAsia="Times New Roman" w:hAnsi="Times New Roman" w:cs="Times New Roman"/>
          <w:sz w:val="27"/>
          <w:szCs w:val="27"/>
        </w:rPr>
        <w:t>суд квалифицирует по ч.1 ст.158 УК РФ – кража, то есть тайное хищение чужого имущества.</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 xml:space="preserve">При назначении наказания подсудимому мировой судья учитывает </w:t>
      </w:r>
      <w:r>
        <w:rPr>
          <w:rFonts w:ascii="Times New Roman" w:eastAsia="Times New Roman" w:hAnsi="Times New Roman" w:cs="Times New Roman"/>
          <w:sz w:val="27"/>
          <w:szCs w:val="27"/>
        </w:rPr>
        <w:t xml:space="preserve">характер и степень </w:t>
      </w:r>
      <w:hyperlink r:id="rId5" w:anchor="/multilink/10108000/paragraph/1073746664/number/0" w:history="1">
        <w:r>
          <w:rPr>
            <w:rFonts w:ascii="Times New Roman" w:eastAsia="Times New Roman" w:hAnsi="Times New Roman" w:cs="Times New Roman"/>
            <w:color w:val="0000EE"/>
            <w:sz w:val="27"/>
            <w:szCs w:val="27"/>
          </w:rPr>
          <w:t>общественной опасности</w:t>
        </w:r>
      </w:hyperlink>
      <w:r>
        <w:rPr>
          <w:rFonts w:ascii="Times New Roman" w:eastAsia="Times New Roman" w:hAnsi="Times New Roman" w:cs="Times New Roman"/>
          <w:sz w:val="27"/>
          <w:szCs w:val="27"/>
        </w:rPr>
        <w:t xml:space="preserve"> преступлений и </w:t>
      </w:r>
      <w:hyperlink r:id="rId5" w:anchor="/document/71288502/entry/1313" w:history="1">
        <w:r>
          <w:rPr>
            <w:rFonts w:ascii="Times New Roman" w:eastAsia="Times New Roman" w:hAnsi="Times New Roman" w:cs="Times New Roman"/>
            <w:color w:val="0000EE"/>
            <w:sz w:val="27"/>
            <w:szCs w:val="27"/>
          </w:rPr>
          <w:t>личность</w:t>
        </w:r>
      </w:hyperlink>
      <w:r>
        <w:rPr>
          <w:rFonts w:ascii="Times New Roman" w:eastAsia="Times New Roman" w:hAnsi="Times New Roman" w:cs="Times New Roman"/>
          <w:sz w:val="27"/>
          <w:szCs w:val="27"/>
        </w:rPr>
        <w:t xml:space="preserve"> виновного, в том числе обстоятельства, смягчающие и отягчающие наказание, влияние назначенного наказания на исправление осужденного и на условия жизни его семьи, а также предусмотренные уголовным законом общие начала и цели назначения наказания.</w:t>
      </w:r>
    </w:p>
    <w:p>
      <w:pPr>
        <w:spacing w:before="0" w:after="0"/>
        <w:ind w:firstLine="709"/>
        <w:jc w:val="both"/>
        <w:rPr>
          <w:sz w:val="27"/>
          <w:szCs w:val="27"/>
        </w:rPr>
      </w:pPr>
      <w:r>
        <w:rPr>
          <w:rFonts w:ascii="Times New Roman" w:eastAsia="Times New Roman" w:hAnsi="Times New Roman" w:cs="Times New Roman"/>
          <w:sz w:val="27"/>
          <w:szCs w:val="27"/>
        </w:rPr>
        <w:t xml:space="preserve">Обстоятельствами, смягчающими наказание подсудимого по </w:t>
      </w:r>
      <w:r>
        <w:rPr>
          <w:rFonts w:ascii="Times New Roman" w:eastAsia="Times New Roman" w:hAnsi="Times New Roman" w:cs="Times New Roman"/>
          <w:sz w:val="27"/>
          <w:szCs w:val="27"/>
        </w:rPr>
        <w:t>двум</w:t>
      </w:r>
      <w:r>
        <w:rPr>
          <w:rFonts w:ascii="Times New Roman" w:eastAsia="Times New Roman" w:hAnsi="Times New Roman" w:cs="Times New Roman"/>
          <w:sz w:val="27"/>
          <w:szCs w:val="27"/>
        </w:rPr>
        <w:t xml:space="preserve"> преступления</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 суд в соответствии с ч.2 ст.61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учитывает </w:t>
      </w:r>
      <w:r>
        <w:rPr>
          <w:rFonts w:ascii="Times New Roman" w:eastAsia="Times New Roman" w:hAnsi="Times New Roman" w:cs="Times New Roman"/>
          <w:sz w:val="27"/>
          <w:szCs w:val="27"/>
        </w:rPr>
        <w:t xml:space="preserve">признание вины </w:t>
      </w:r>
      <w:r>
        <w:rPr>
          <w:rFonts w:ascii="Times New Roman" w:eastAsia="Times New Roman" w:hAnsi="Times New Roman" w:cs="Times New Roman"/>
          <w:sz w:val="27"/>
          <w:szCs w:val="27"/>
        </w:rPr>
        <w:t xml:space="preserve">и раскаяние </w:t>
      </w:r>
      <w:r>
        <w:rPr>
          <w:rFonts w:ascii="Times New Roman" w:eastAsia="Times New Roman" w:hAnsi="Times New Roman" w:cs="Times New Roman"/>
          <w:sz w:val="27"/>
          <w:szCs w:val="27"/>
        </w:rPr>
        <w:t xml:space="preserve">в совершенных преступлениях, наличие </w:t>
      </w:r>
      <w:r>
        <w:rPr>
          <w:rFonts w:ascii="Times New Roman" w:eastAsia="Times New Roman" w:hAnsi="Times New Roman" w:cs="Times New Roman"/>
          <w:sz w:val="27"/>
          <w:szCs w:val="27"/>
        </w:rPr>
        <w:t xml:space="preserve">хронических </w:t>
      </w:r>
      <w:r>
        <w:rPr>
          <w:rFonts w:ascii="Times New Roman" w:eastAsia="Times New Roman" w:hAnsi="Times New Roman" w:cs="Times New Roman"/>
          <w:sz w:val="27"/>
          <w:szCs w:val="27"/>
        </w:rPr>
        <w:t>заболеваний.</w:t>
      </w:r>
    </w:p>
    <w:p>
      <w:pPr>
        <w:spacing w:before="0" w:after="0"/>
        <w:ind w:firstLine="709"/>
        <w:jc w:val="both"/>
        <w:rPr>
          <w:sz w:val="27"/>
          <w:szCs w:val="27"/>
        </w:rPr>
      </w:pPr>
      <w:r>
        <w:rPr>
          <w:rFonts w:ascii="Times New Roman" w:eastAsia="Times New Roman" w:hAnsi="Times New Roman" w:cs="Times New Roman"/>
          <w:sz w:val="27"/>
          <w:szCs w:val="27"/>
        </w:rPr>
        <w:t xml:space="preserve">Обстоятельством, отягчающим наказание, по </w:t>
      </w:r>
      <w:r>
        <w:rPr>
          <w:rFonts w:ascii="Times New Roman" w:eastAsia="Times New Roman" w:hAnsi="Times New Roman" w:cs="Times New Roman"/>
          <w:sz w:val="27"/>
          <w:szCs w:val="27"/>
        </w:rPr>
        <w:t>двум</w:t>
      </w:r>
      <w:r>
        <w:rPr>
          <w:rFonts w:ascii="Times New Roman" w:eastAsia="Times New Roman" w:hAnsi="Times New Roman" w:cs="Times New Roman"/>
          <w:sz w:val="27"/>
          <w:szCs w:val="27"/>
        </w:rPr>
        <w:t xml:space="preserve"> преступлениям, суд в соответствии с </w:t>
      </w: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ч.1 ст.63 УК РФ </w:t>
      </w:r>
      <w:r>
        <w:rPr>
          <w:rFonts w:ascii="Times New Roman" w:eastAsia="Times New Roman" w:hAnsi="Times New Roman" w:cs="Times New Roman"/>
          <w:sz w:val="27"/>
          <w:szCs w:val="27"/>
        </w:rPr>
        <w:t>признает рецидив преступлений.</w:t>
      </w:r>
    </w:p>
    <w:p>
      <w:pPr>
        <w:spacing w:before="0" w:after="0"/>
        <w:ind w:firstLine="708"/>
        <w:jc w:val="both"/>
        <w:rPr>
          <w:sz w:val="27"/>
          <w:szCs w:val="27"/>
        </w:rPr>
      </w:pPr>
      <w:r>
        <w:rPr>
          <w:rFonts w:ascii="Times New Roman" w:eastAsia="Times New Roman" w:hAnsi="Times New Roman" w:cs="Times New Roman"/>
          <w:sz w:val="27"/>
          <w:szCs w:val="27"/>
        </w:rPr>
        <w:t xml:space="preserve">При назначении вида и размера наказания суд в соответствии со ст.6,43,60 УК РФ учитывает, что совершенные </w:t>
      </w:r>
      <w:r>
        <w:rPr>
          <w:rFonts w:ascii="Times New Roman" w:eastAsia="Times New Roman" w:hAnsi="Times New Roman" w:cs="Times New Roman"/>
          <w:sz w:val="27"/>
          <w:szCs w:val="27"/>
        </w:rPr>
        <w:t>Кутмаровым</w:t>
      </w:r>
      <w:r>
        <w:rPr>
          <w:rFonts w:ascii="Times New Roman" w:eastAsia="Times New Roman" w:hAnsi="Times New Roman" w:cs="Times New Roman"/>
          <w:sz w:val="27"/>
          <w:szCs w:val="27"/>
        </w:rPr>
        <w:t xml:space="preserve"> А.Н. преступления относятся к категории небольшой тяжести,</w:t>
      </w:r>
      <w:r>
        <w:rPr>
          <w:rFonts w:ascii="Times New Roman" w:eastAsia="Times New Roman" w:hAnsi="Times New Roman" w:cs="Times New Roman"/>
          <w:sz w:val="27"/>
          <w:szCs w:val="27"/>
        </w:rPr>
        <w:t xml:space="preserve"> обстоятельства их совершения, влияние наказания на условия его жизни и семьи, а также данные о личности подсудимого, который участковым уполномоченным характеризуется отрицательно как лицо </w:t>
      </w:r>
      <w:r>
        <w:rPr>
          <w:rFonts w:ascii="Times New Roman" w:eastAsia="Times New Roman" w:hAnsi="Times New Roman" w:cs="Times New Roman"/>
          <w:sz w:val="27"/>
          <w:szCs w:val="27"/>
        </w:rPr>
        <w:t xml:space="preserve">неоднократно </w:t>
      </w:r>
      <w:r>
        <w:rPr>
          <w:rFonts w:ascii="Times New Roman" w:eastAsia="Times New Roman" w:hAnsi="Times New Roman" w:cs="Times New Roman"/>
          <w:sz w:val="27"/>
          <w:szCs w:val="27"/>
        </w:rPr>
        <w:t>привлекавшееся</w:t>
      </w:r>
      <w:r>
        <w:rPr>
          <w:rFonts w:ascii="Times New Roman" w:eastAsia="Times New Roman" w:hAnsi="Times New Roman" w:cs="Times New Roman"/>
          <w:sz w:val="27"/>
          <w:szCs w:val="27"/>
        </w:rPr>
        <w:t xml:space="preserve"> к административной ответственности, у врача-нарколога и врача-психиатра не наблюдается, что в совокупности с наличием в действиях </w:t>
      </w: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А.Н. ряда смягчающих и отягчающего обстоятельства, для реального достижения целей уголовного наказания, его справедливости и соразмерности совершенным преступлениям, позволяет суду назначить подсудимому наказание в виде лишения свободы.</w:t>
      </w:r>
    </w:p>
    <w:p>
      <w:pPr>
        <w:spacing w:before="0" w:after="0"/>
        <w:ind w:firstLine="708"/>
        <w:jc w:val="both"/>
        <w:rPr>
          <w:sz w:val="27"/>
          <w:szCs w:val="27"/>
        </w:rPr>
      </w:pPr>
      <w:r>
        <w:rPr>
          <w:rFonts w:ascii="Times New Roman" w:eastAsia="Times New Roman" w:hAnsi="Times New Roman" w:cs="Times New Roman"/>
          <w:sz w:val="27"/>
          <w:szCs w:val="27"/>
        </w:rPr>
        <w:t>С учетом характера и степени общ</w:t>
      </w:r>
      <w:r>
        <w:rPr>
          <w:rFonts w:ascii="Times New Roman" w:eastAsia="Times New Roman" w:hAnsi="Times New Roman" w:cs="Times New Roman"/>
          <w:sz w:val="27"/>
          <w:szCs w:val="27"/>
        </w:rPr>
        <w:t>ественной опасности совершенных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Кутмаровым</w:t>
      </w:r>
      <w:r>
        <w:rPr>
          <w:rFonts w:ascii="Times New Roman" w:eastAsia="Times New Roman" w:hAnsi="Times New Roman" w:cs="Times New Roman"/>
          <w:sz w:val="27"/>
          <w:szCs w:val="27"/>
        </w:rPr>
        <w:t xml:space="preserve"> А.Н. </w:t>
      </w:r>
      <w:r>
        <w:rPr>
          <w:rFonts w:ascii="Times New Roman" w:eastAsia="Times New Roman" w:hAnsi="Times New Roman" w:cs="Times New Roman"/>
          <w:sz w:val="27"/>
          <w:szCs w:val="27"/>
        </w:rPr>
        <w:t>преступле</w:t>
      </w:r>
      <w:r>
        <w:rPr>
          <w:rFonts w:ascii="Times New Roman" w:eastAsia="Times New Roman" w:hAnsi="Times New Roman" w:cs="Times New Roman"/>
          <w:sz w:val="27"/>
          <w:szCs w:val="27"/>
        </w:rPr>
        <w:t xml:space="preserve">ний, </w:t>
      </w:r>
      <w:r>
        <w:rPr>
          <w:rFonts w:ascii="Times New Roman" w:eastAsia="Times New Roman" w:hAnsi="Times New Roman" w:cs="Times New Roman"/>
          <w:sz w:val="27"/>
          <w:szCs w:val="27"/>
        </w:rPr>
        <w:t>его личности</w:t>
      </w:r>
      <w:r>
        <w:rPr>
          <w:rFonts w:ascii="Times New Roman" w:eastAsia="Times New Roman" w:hAnsi="Times New Roman" w:cs="Times New Roman"/>
          <w:sz w:val="27"/>
          <w:szCs w:val="27"/>
        </w:rPr>
        <w:t xml:space="preserve">, при назначении наказания </w:t>
      </w:r>
      <w:r>
        <w:rPr>
          <w:rFonts w:ascii="Times New Roman" w:eastAsia="Times New Roman" w:hAnsi="Times New Roman" w:cs="Times New Roman"/>
          <w:sz w:val="27"/>
          <w:szCs w:val="27"/>
        </w:rPr>
        <w:t xml:space="preserve">суд </w:t>
      </w:r>
      <w:r>
        <w:rPr>
          <w:rFonts w:ascii="Times New Roman" w:eastAsia="Times New Roman" w:hAnsi="Times New Roman" w:cs="Times New Roman"/>
          <w:sz w:val="27"/>
          <w:szCs w:val="27"/>
        </w:rPr>
        <w:t xml:space="preserve">применяет положения ч.2 ст.68 УК РФ, назначая </w:t>
      </w:r>
      <w:r>
        <w:rPr>
          <w:rFonts w:ascii="Times New Roman" w:eastAsia="Times New Roman" w:hAnsi="Times New Roman" w:cs="Times New Roman"/>
          <w:sz w:val="27"/>
          <w:szCs w:val="27"/>
        </w:rPr>
        <w:t>Кутмарову</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 xml:space="preserve"> лишение свободы не менее одной третьей части максимального срока наиболее строгого вида наказан</w:t>
      </w:r>
      <w:r>
        <w:rPr>
          <w:rFonts w:ascii="Times New Roman" w:eastAsia="Times New Roman" w:hAnsi="Times New Roman" w:cs="Times New Roman"/>
          <w:sz w:val="27"/>
          <w:szCs w:val="27"/>
        </w:rPr>
        <w:t xml:space="preserve">ия, не усматривая оснований для назначения </w:t>
      </w:r>
      <w:r>
        <w:rPr>
          <w:rFonts w:ascii="Times New Roman" w:eastAsia="Times New Roman" w:hAnsi="Times New Roman" w:cs="Times New Roman"/>
          <w:sz w:val="27"/>
          <w:szCs w:val="27"/>
        </w:rPr>
        <w:t>Кутмарову</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 xml:space="preserve"> наказания в соответствии с ч.3 ст.68 УК РФ </w:t>
      </w:r>
      <w:r>
        <w:rPr>
          <w:rFonts w:ascii="Times New Roman" w:eastAsia="Times New Roman" w:hAnsi="Times New Roman" w:cs="Times New Roman"/>
          <w:sz w:val="27"/>
          <w:szCs w:val="27"/>
        </w:rPr>
        <w:t>в размере менее одной трети максимального срока наиболее строгого вида наказания</w:t>
      </w:r>
      <w:r>
        <w:rPr>
          <w:rFonts w:ascii="Times New Roman" w:eastAsia="Times New Roman" w:hAnsi="Times New Roman" w:cs="Times New Roman"/>
          <w:sz w:val="27"/>
          <w:szCs w:val="27"/>
        </w:rPr>
        <w:t>.</w:t>
      </w:r>
    </w:p>
    <w:p>
      <w:pPr>
        <w:spacing w:before="0" w:after="0"/>
        <w:ind w:firstLine="700"/>
        <w:jc w:val="both"/>
        <w:rPr>
          <w:sz w:val="27"/>
          <w:szCs w:val="27"/>
        </w:rPr>
      </w:pPr>
      <w:r>
        <w:rPr>
          <w:rFonts w:ascii="Times New Roman" w:eastAsia="Times New Roman" w:hAnsi="Times New Roman" w:cs="Times New Roman"/>
          <w:sz w:val="27"/>
          <w:szCs w:val="27"/>
        </w:rPr>
        <w:t xml:space="preserve">Вместе с тем, учитывая тяжесть совершенных </w:t>
      </w:r>
      <w:r>
        <w:rPr>
          <w:rFonts w:ascii="Times New Roman" w:eastAsia="Times New Roman" w:hAnsi="Times New Roman" w:cs="Times New Roman"/>
          <w:sz w:val="27"/>
          <w:szCs w:val="27"/>
        </w:rPr>
        <w:t>Кутмаровым</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 прест</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лений и его личность, который является трудоспособным, его состояние здоровья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w:t>
      </w:r>
      <w:r>
        <w:rPr>
          <w:rFonts w:ascii="Times New Roman" w:eastAsia="Times New Roman" w:hAnsi="Times New Roman" w:cs="Times New Roman"/>
          <w:sz w:val="27"/>
          <w:szCs w:val="27"/>
        </w:rPr>
        <w:t xml:space="preserve">уд приходит к выводу о возможности заменить </w:t>
      </w:r>
      <w:r>
        <w:rPr>
          <w:rFonts w:ascii="Times New Roman" w:eastAsia="Times New Roman" w:hAnsi="Times New Roman" w:cs="Times New Roman"/>
          <w:sz w:val="27"/>
          <w:szCs w:val="27"/>
        </w:rPr>
        <w:t>Кутмарову</w:t>
      </w:r>
      <w:r>
        <w:rPr>
          <w:rFonts w:ascii="Times New Roman" w:eastAsia="Times New Roman" w:hAnsi="Times New Roman" w:cs="Times New Roman"/>
          <w:sz w:val="27"/>
          <w:szCs w:val="27"/>
        </w:rPr>
        <w:t xml:space="preserve"> А.Н. в соответствии с ч.2 ст.53.1 УК РФ наказание в виде лишения свободы принудительными работами на тот же срок</w:t>
      </w:r>
      <w:r>
        <w:rPr>
          <w:rFonts w:ascii="Times New Roman" w:eastAsia="Times New Roman" w:hAnsi="Times New Roman" w:cs="Times New Roman"/>
          <w:sz w:val="27"/>
          <w:szCs w:val="27"/>
        </w:rPr>
        <w:t>, что и лишение свободы,</w:t>
      </w:r>
      <w:r>
        <w:rPr>
          <w:rFonts w:ascii="Times New Roman" w:eastAsia="Times New Roman" w:hAnsi="Times New Roman" w:cs="Times New Roman"/>
          <w:sz w:val="27"/>
          <w:szCs w:val="27"/>
        </w:rPr>
        <w:t xml:space="preserve"> с удержанием из заработной платы в доход государства 10 процентов.</w:t>
      </w:r>
    </w:p>
    <w:p>
      <w:pPr>
        <w:spacing w:before="0" w:after="0"/>
        <w:ind w:firstLine="700"/>
        <w:jc w:val="both"/>
        <w:rPr>
          <w:sz w:val="27"/>
          <w:szCs w:val="27"/>
        </w:rPr>
      </w:pPr>
      <w:r>
        <w:rPr>
          <w:rFonts w:ascii="Times New Roman" w:eastAsia="Times New Roman" w:hAnsi="Times New Roman" w:cs="Times New Roman"/>
          <w:sz w:val="27"/>
          <w:szCs w:val="27"/>
        </w:rPr>
        <w:t xml:space="preserve">По совокупности назначенных наказаний в соответствии с </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 xml:space="preserve">.2 ст.69 УК РФ с учетом вышеприведенных доводов суд назначает </w:t>
      </w:r>
      <w:r>
        <w:rPr>
          <w:rFonts w:ascii="Times New Roman" w:eastAsia="Times New Roman" w:hAnsi="Times New Roman" w:cs="Times New Roman"/>
          <w:sz w:val="27"/>
          <w:szCs w:val="27"/>
        </w:rPr>
        <w:t>Кутмарову</w:t>
      </w:r>
      <w:r>
        <w:rPr>
          <w:rFonts w:ascii="Times New Roman" w:eastAsia="Times New Roman" w:hAnsi="Times New Roman" w:cs="Times New Roman"/>
          <w:sz w:val="27"/>
          <w:szCs w:val="27"/>
        </w:rPr>
        <w:t xml:space="preserve"> А.Н. наказание путем поглощения менее строгого наказания более строгим.</w:t>
      </w:r>
    </w:p>
    <w:p>
      <w:pPr>
        <w:spacing w:before="0" w:after="0"/>
        <w:ind w:firstLine="700"/>
        <w:jc w:val="both"/>
        <w:rPr>
          <w:sz w:val="27"/>
          <w:szCs w:val="27"/>
        </w:rPr>
      </w:pPr>
      <w:r>
        <w:rPr>
          <w:rFonts w:ascii="Times New Roman" w:eastAsia="Times New Roman" w:hAnsi="Times New Roman" w:cs="Times New Roman"/>
          <w:sz w:val="27"/>
          <w:szCs w:val="27"/>
        </w:rPr>
        <w:t>Поскольку каких-либо исключительных обстоятельств, связанных с цел</w:t>
      </w:r>
      <w:r>
        <w:rPr>
          <w:rFonts w:ascii="Times New Roman" w:eastAsia="Times New Roman" w:hAnsi="Times New Roman" w:cs="Times New Roman"/>
          <w:sz w:val="27"/>
          <w:szCs w:val="27"/>
        </w:rPr>
        <w:t>ями и мотивами совершения прест</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лений, поведением виновного, а также, кото</w:t>
      </w:r>
      <w:r>
        <w:rPr>
          <w:rFonts w:ascii="Times New Roman" w:eastAsia="Times New Roman" w:hAnsi="Times New Roman" w:cs="Times New Roman"/>
          <w:sz w:val="27"/>
          <w:szCs w:val="27"/>
        </w:rPr>
        <w:t>рые</w:t>
      </w:r>
      <w:r>
        <w:rPr>
          <w:rFonts w:ascii="Times New Roman" w:eastAsia="Times New Roman" w:hAnsi="Times New Roman" w:cs="Times New Roman"/>
          <w:sz w:val="27"/>
          <w:szCs w:val="27"/>
        </w:rPr>
        <w:t xml:space="preserve"> бы существенно уменьшали степень общественной опасности содеянного, суд не усматривает,</w:t>
      </w:r>
      <w:r>
        <w:rPr>
          <w:rFonts w:ascii="Times New Roman" w:eastAsia="Times New Roman" w:hAnsi="Times New Roman" w:cs="Times New Roman"/>
          <w:sz w:val="27"/>
          <w:szCs w:val="27"/>
        </w:rPr>
        <w:t xml:space="preserve"> учитывая</w:t>
      </w:r>
      <w:r>
        <w:rPr>
          <w:rFonts w:ascii="Times New Roman" w:eastAsia="Times New Roman" w:hAnsi="Times New Roman" w:cs="Times New Roman"/>
          <w:sz w:val="27"/>
          <w:szCs w:val="27"/>
        </w:rPr>
        <w:t xml:space="preserve"> ли</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но</w:t>
      </w:r>
      <w:r>
        <w:rPr>
          <w:rFonts w:ascii="Times New Roman" w:eastAsia="Times New Roman" w:hAnsi="Times New Roman" w:cs="Times New Roman"/>
          <w:sz w:val="27"/>
          <w:szCs w:val="27"/>
        </w:rPr>
        <w:t>с</w:t>
      </w:r>
      <w:r>
        <w:rPr>
          <w:rFonts w:ascii="Times New Roman" w:eastAsia="Times New Roman" w:hAnsi="Times New Roman" w:cs="Times New Roman"/>
          <w:sz w:val="27"/>
          <w:szCs w:val="27"/>
        </w:rPr>
        <w:t xml:space="preserve">ть подсудимого и характер самих преступлений, основания для применения </w:t>
      </w:r>
      <w:r>
        <w:rPr>
          <w:rFonts w:ascii="Times New Roman" w:eastAsia="Times New Roman" w:hAnsi="Times New Roman" w:cs="Times New Roman"/>
          <w:sz w:val="27"/>
          <w:szCs w:val="27"/>
        </w:rPr>
        <w:t>Кутмарову</w:t>
      </w:r>
      <w:r>
        <w:rPr>
          <w:rFonts w:ascii="Times New Roman" w:eastAsia="Times New Roman" w:hAnsi="Times New Roman" w:cs="Times New Roman"/>
          <w:sz w:val="27"/>
          <w:szCs w:val="27"/>
        </w:rPr>
        <w:t xml:space="preserve"> А.Н. условного осуждения, предусмотренного ст.73 УК РФ, положений ст.64 УК РФ или иных видов наказания, освобождения от уголовной ответственности и наказания, применения отсрочки отбывания наказания, постановления приговора без назначения наказания либо </w:t>
      </w:r>
      <w:r>
        <w:rPr>
          <w:rFonts w:ascii="Times New Roman" w:eastAsia="Times New Roman" w:hAnsi="Times New Roman" w:cs="Times New Roman"/>
          <w:sz w:val="27"/>
          <w:szCs w:val="27"/>
        </w:rPr>
        <w:t>для прекращения уголовного дела, отсутствуют.</w:t>
      </w:r>
    </w:p>
    <w:p>
      <w:pPr>
        <w:spacing w:before="0" w:after="0"/>
        <w:ind w:firstLine="700"/>
        <w:jc w:val="both"/>
        <w:rPr>
          <w:sz w:val="27"/>
          <w:szCs w:val="27"/>
        </w:rPr>
      </w:pPr>
      <w:r>
        <w:rPr>
          <w:rFonts w:ascii="Times New Roman" w:eastAsia="Times New Roman" w:hAnsi="Times New Roman" w:cs="Times New Roman"/>
          <w:sz w:val="27"/>
          <w:szCs w:val="27"/>
        </w:rPr>
        <w:t xml:space="preserve">Процессуальные издержки за осуществление защиты </w:t>
      </w: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А.Н. адвокатом </w:t>
      </w:r>
      <w:r>
        <w:rPr>
          <w:rFonts w:ascii="Times New Roman" w:eastAsia="Times New Roman" w:hAnsi="Times New Roman" w:cs="Times New Roman"/>
          <w:sz w:val="27"/>
          <w:szCs w:val="27"/>
        </w:rPr>
        <w:t>Хутиевым</w:t>
      </w:r>
      <w:r>
        <w:rPr>
          <w:rFonts w:ascii="Times New Roman" w:eastAsia="Times New Roman" w:hAnsi="Times New Roman" w:cs="Times New Roman"/>
          <w:sz w:val="27"/>
          <w:szCs w:val="27"/>
        </w:rPr>
        <w:t xml:space="preserve"> А.М.</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Г. с учетом материального положения подсудимого и состояния здоровья, подлежат возмещению за счет федерального бюджета.</w:t>
      </w:r>
    </w:p>
    <w:p>
      <w:pPr>
        <w:spacing w:before="0" w:after="0"/>
        <w:ind w:right="141" w:firstLine="708"/>
        <w:jc w:val="both"/>
        <w:rPr>
          <w:sz w:val="27"/>
          <w:szCs w:val="27"/>
        </w:rPr>
      </w:pPr>
      <w:r>
        <w:rPr>
          <w:rFonts w:ascii="Times New Roman" w:eastAsia="Times New Roman" w:hAnsi="Times New Roman" w:cs="Times New Roman"/>
          <w:sz w:val="27"/>
          <w:szCs w:val="27"/>
        </w:rPr>
        <w:t>Вещественные доказательства</w:t>
      </w:r>
      <w:r>
        <w:rPr>
          <w:rFonts w:ascii="Times New Roman" w:eastAsia="Times New Roman" w:hAnsi="Times New Roman" w:cs="Times New Roman"/>
          <w:sz w:val="27"/>
          <w:szCs w:val="27"/>
        </w:rPr>
        <w:t xml:space="preserve"> после вступ</w:t>
      </w:r>
      <w:r>
        <w:rPr>
          <w:rFonts w:ascii="Times New Roman" w:eastAsia="Times New Roman" w:hAnsi="Times New Roman" w:cs="Times New Roman"/>
          <w:sz w:val="27"/>
          <w:szCs w:val="27"/>
        </w:rPr>
        <w:t>ления в законную силу приговора –</w:t>
      </w:r>
      <w:r>
        <w:rPr>
          <w:rFonts w:ascii="Times New Roman" w:eastAsia="Times New Roman" w:hAnsi="Times New Roman" w:cs="Times New Roman"/>
          <w:sz w:val="27"/>
          <w:szCs w:val="27"/>
        </w:rPr>
        <w:t>компакт-</w:t>
      </w:r>
      <w:r>
        <w:rPr>
          <w:rFonts w:ascii="Times New Roman" w:eastAsia="Times New Roman" w:hAnsi="Times New Roman" w:cs="Times New Roman"/>
          <w:sz w:val="27"/>
          <w:szCs w:val="27"/>
        </w:rPr>
        <w:t xml:space="preserve">диски с </w:t>
      </w:r>
      <w:r>
        <w:rPr>
          <w:rFonts w:ascii="Times New Roman" w:eastAsia="Times New Roman" w:hAnsi="Times New Roman" w:cs="Times New Roman"/>
          <w:sz w:val="27"/>
          <w:szCs w:val="27"/>
        </w:rPr>
        <w:t>фрагментами в</w:t>
      </w:r>
      <w:r>
        <w:rPr>
          <w:rFonts w:ascii="Times New Roman" w:eastAsia="Times New Roman" w:hAnsi="Times New Roman" w:cs="Times New Roman"/>
          <w:sz w:val="27"/>
          <w:szCs w:val="27"/>
        </w:rPr>
        <w:t xml:space="preserve">идеозаписи от 26.12.2024 и </w:t>
      </w:r>
      <w:r>
        <w:rPr>
          <w:rFonts w:ascii="Times New Roman" w:eastAsia="Times New Roman" w:hAnsi="Times New Roman" w:cs="Times New Roman"/>
          <w:sz w:val="27"/>
          <w:szCs w:val="27"/>
        </w:rPr>
        <w:t xml:space="preserve">08.02.2025 </w:t>
      </w:r>
      <w:r>
        <w:rPr>
          <w:rFonts w:ascii="Times New Roman" w:eastAsia="Times New Roman" w:hAnsi="Times New Roman" w:cs="Times New Roman"/>
          <w:sz w:val="27"/>
          <w:szCs w:val="27"/>
        </w:rPr>
        <w:t xml:space="preserve">хранить при материалах дела, солнцезащитные очки </w:t>
      </w:r>
      <w:r>
        <w:rPr>
          <w:rFonts w:ascii="Times New Roman" w:eastAsia="Times New Roman" w:hAnsi="Times New Roman" w:cs="Times New Roman"/>
          <w:sz w:val="27"/>
          <w:szCs w:val="27"/>
        </w:rPr>
        <w:t xml:space="preserve">марки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RedBull</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spect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вернуть потерпевшей </w:t>
      </w:r>
      <w:r>
        <w:rPr>
          <w:rStyle w:val="cat-UserDefinedgrp-121rplc-25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Л.Н.</w:t>
      </w:r>
    </w:p>
    <w:p>
      <w:pPr>
        <w:spacing w:before="0" w:after="0"/>
        <w:ind w:right="141" w:firstLine="708"/>
        <w:jc w:val="both"/>
        <w:rPr>
          <w:sz w:val="27"/>
          <w:szCs w:val="27"/>
        </w:rPr>
      </w:pPr>
      <w:r>
        <w:rPr>
          <w:rFonts w:ascii="Times New Roman" w:eastAsia="Times New Roman" w:hAnsi="Times New Roman" w:cs="Times New Roman"/>
          <w:sz w:val="27"/>
          <w:szCs w:val="27"/>
        </w:rPr>
        <w:t>Мера пресечения в виде содержания под стражей подлежит отмене.</w:t>
      </w:r>
    </w:p>
    <w:p>
      <w:pPr>
        <w:spacing w:before="0" w:after="0"/>
        <w:ind w:firstLine="708"/>
        <w:jc w:val="both"/>
        <w:rPr>
          <w:sz w:val="27"/>
          <w:szCs w:val="27"/>
        </w:rPr>
      </w:pPr>
      <w:r>
        <w:rPr>
          <w:rFonts w:ascii="Times New Roman" w:eastAsia="Times New Roman" w:hAnsi="Times New Roman" w:cs="Times New Roman"/>
          <w:sz w:val="27"/>
          <w:szCs w:val="27"/>
        </w:rPr>
        <w:t xml:space="preserve">На основании изложенного и руководствуясь </w:t>
      </w:r>
      <w:r>
        <w:rPr>
          <w:rFonts w:ascii="Times New Roman" w:eastAsia="Times New Roman" w:hAnsi="Times New Roman" w:cs="Times New Roman"/>
          <w:sz w:val="27"/>
          <w:szCs w:val="27"/>
        </w:rPr>
        <w:t>ст.ст.</w:t>
      </w:r>
      <w:r>
        <w:rPr>
          <w:rFonts w:ascii="Times New Roman" w:eastAsia="Times New Roman" w:hAnsi="Times New Roman" w:cs="Times New Roman"/>
          <w:sz w:val="27"/>
          <w:szCs w:val="27"/>
        </w:rPr>
        <w:t>302-304, 307-</w:t>
      </w:r>
      <w:r>
        <w:rPr>
          <w:rFonts w:ascii="Times New Roman" w:eastAsia="Times New Roman" w:hAnsi="Times New Roman" w:cs="Times New Roman"/>
          <w:sz w:val="27"/>
          <w:szCs w:val="27"/>
        </w:rPr>
        <w:t>309</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УПК РФ, мировой судья, </w:t>
      </w:r>
    </w:p>
    <w:p>
      <w:pPr>
        <w:spacing w:before="0" w:after="0"/>
        <w:jc w:val="center"/>
        <w:rPr>
          <w:sz w:val="27"/>
          <w:szCs w:val="27"/>
        </w:rPr>
      </w:pPr>
      <w:r>
        <w:rPr>
          <w:rFonts w:ascii="Times New Roman" w:eastAsia="Times New Roman" w:hAnsi="Times New Roman" w:cs="Times New Roman"/>
          <w:sz w:val="27"/>
          <w:szCs w:val="27"/>
        </w:rPr>
        <w:t>п р и г о в о р и л:</w:t>
      </w:r>
    </w:p>
    <w:p>
      <w:pPr>
        <w:spacing w:before="0" w:after="0"/>
        <w:ind w:firstLine="708"/>
        <w:jc w:val="both"/>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Антона Николаевича</w:t>
      </w:r>
      <w:r>
        <w:rPr>
          <w:rFonts w:ascii="Times New Roman" w:eastAsia="Times New Roman" w:hAnsi="Times New Roman" w:cs="Times New Roman"/>
          <w:sz w:val="27"/>
          <w:szCs w:val="27"/>
        </w:rPr>
        <w:t xml:space="preserve"> ви</w:t>
      </w:r>
      <w:r>
        <w:rPr>
          <w:rFonts w:ascii="Times New Roman" w:eastAsia="Times New Roman" w:hAnsi="Times New Roman" w:cs="Times New Roman"/>
          <w:sz w:val="27"/>
          <w:szCs w:val="27"/>
        </w:rPr>
        <w:t>новным в совершении преступлений</w:t>
      </w:r>
      <w:r>
        <w:rPr>
          <w:rFonts w:ascii="Times New Roman" w:eastAsia="Times New Roman" w:hAnsi="Times New Roman" w:cs="Times New Roman"/>
          <w:sz w:val="27"/>
          <w:szCs w:val="27"/>
        </w:rPr>
        <w:t>, предусмотренных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ч.1 ст.158 </w:t>
      </w:r>
      <w:r>
        <w:rPr>
          <w:rFonts w:ascii="Times New Roman" w:eastAsia="Times New Roman" w:hAnsi="Times New Roman" w:cs="Times New Roman"/>
          <w:sz w:val="27"/>
          <w:szCs w:val="27"/>
        </w:rPr>
        <w:t xml:space="preserve">УК РФ </w:t>
      </w:r>
      <w:r>
        <w:rPr>
          <w:rFonts w:ascii="Times New Roman" w:eastAsia="Times New Roman" w:hAnsi="Times New Roman" w:cs="Times New Roman"/>
          <w:sz w:val="27"/>
          <w:szCs w:val="27"/>
        </w:rPr>
        <w:t xml:space="preserve">и </w:t>
      </w:r>
      <w:r>
        <w:rPr>
          <w:rFonts w:ascii="Times New Roman" w:eastAsia="Times New Roman" w:hAnsi="Times New Roman" w:cs="Times New Roman"/>
          <w:sz w:val="27"/>
          <w:szCs w:val="27"/>
        </w:rPr>
        <w:t>ч.1 ст.158</w:t>
      </w:r>
      <w:r>
        <w:rPr>
          <w:rFonts w:ascii="Times New Roman" w:eastAsia="Times New Roman" w:hAnsi="Times New Roman" w:cs="Times New Roman"/>
          <w:sz w:val="27"/>
          <w:szCs w:val="27"/>
        </w:rPr>
        <w:t xml:space="preserve"> УК РФ и назначить ему наказание</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по ч.1 ст.158 УК РФ</w:t>
      </w:r>
      <w:r>
        <w:rPr>
          <w:rFonts w:ascii="Times New Roman" w:eastAsia="Times New Roman" w:hAnsi="Times New Roman" w:cs="Times New Roman"/>
          <w:sz w:val="27"/>
          <w:szCs w:val="27"/>
        </w:rPr>
        <w:t xml:space="preserve"> (по факту кражи </w:t>
      </w:r>
      <w:r>
        <w:rPr>
          <w:rFonts w:ascii="Times New Roman" w:eastAsia="Times New Roman" w:hAnsi="Times New Roman" w:cs="Times New Roman"/>
          <w:sz w:val="27"/>
          <w:szCs w:val="27"/>
        </w:rPr>
        <w:t>у ООО «Агроторг»</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в виде лишения свободы на срок 10 (десять) месяцев</w:t>
      </w:r>
      <w:r>
        <w:rPr>
          <w:rFonts w:ascii="Times New Roman" w:eastAsia="Times New Roman" w:hAnsi="Times New Roman" w:cs="Times New Roman"/>
          <w:sz w:val="27"/>
          <w:szCs w:val="27"/>
        </w:rPr>
        <w:t xml:space="preserve">. На основании ч.2 ст.53.1 УК РФ заменить </w:t>
      </w:r>
      <w:r>
        <w:rPr>
          <w:rFonts w:ascii="Times New Roman" w:eastAsia="Times New Roman" w:hAnsi="Times New Roman" w:cs="Times New Roman"/>
          <w:sz w:val="27"/>
          <w:szCs w:val="27"/>
        </w:rPr>
        <w:t>Кутмарову</w:t>
      </w:r>
      <w:r>
        <w:rPr>
          <w:rFonts w:ascii="Times New Roman" w:eastAsia="Times New Roman" w:hAnsi="Times New Roman" w:cs="Times New Roman"/>
          <w:sz w:val="27"/>
          <w:szCs w:val="27"/>
        </w:rPr>
        <w:t xml:space="preserve"> А.Н. наказание в виде лишения свободы на принудительные работы на срок </w:t>
      </w:r>
      <w:r>
        <w:rPr>
          <w:rFonts w:ascii="Times New Roman" w:eastAsia="Times New Roman" w:hAnsi="Times New Roman" w:cs="Times New Roman"/>
          <w:sz w:val="27"/>
          <w:szCs w:val="27"/>
        </w:rPr>
        <w:t>10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(десять) месяцев</w:t>
      </w:r>
      <w:r>
        <w:rPr>
          <w:rFonts w:ascii="Times New Roman" w:eastAsia="Times New Roman" w:hAnsi="Times New Roman" w:cs="Times New Roman"/>
          <w:sz w:val="27"/>
          <w:szCs w:val="27"/>
        </w:rPr>
        <w:t xml:space="preserve"> с удержанием 10 % из заработной платы осужденного в </w:t>
      </w:r>
      <w:r>
        <w:rPr>
          <w:rFonts w:ascii="Times New Roman" w:eastAsia="Times New Roman" w:hAnsi="Times New Roman" w:cs="Times New Roman"/>
          <w:sz w:val="27"/>
          <w:szCs w:val="27"/>
        </w:rPr>
        <w:t>до</w:t>
      </w:r>
      <w:r>
        <w:rPr>
          <w:rFonts w:ascii="Times New Roman" w:eastAsia="Times New Roman" w:hAnsi="Times New Roman" w:cs="Times New Roman"/>
          <w:sz w:val="27"/>
          <w:szCs w:val="27"/>
        </w:rPr>
        <w:t>ход государства</w:t>
      </w:r>
    </w:p>
    <w:p>
      <w:pPr>
        <w:spacing w:before="0" w:after="0"/>
        <w:ind w:firstLine="708"/>
        <w:jc w:val="both"/>
        <w:rPr>
          <w:sz w:val="27"/>
          <w:szCs w:val="27"/>
        </w:rPr>
      </w:pPr>
      <w:r>
        <w:rPr>
          <w:rFonts w:ascii="Times New Roman" w:eastAsia="Times New Roman" w:hAnsi="Times New Roman" w:cs="Times New Roman"/>
          <w:sz w:val="27"/>
          <w:szCs w:val="27"/>
        </w:rPr>
        <w:t xml:space="preserve">по ч.1 ст.158 УК РФ (по факту кражи очков) - </w:t>
      </w: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 xml:space="preserve"> виде лишения свободы на срок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один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 основании ч.2 ст.53.1 УК РФ заменить </w:t>
      </w:r>
      <w:r>
        <w:rPr>
          <w:rFonts w:ascii="Times New Roman" w:eastAsia="Times New Roman" w:hAnsi="Times New Roman" w:cs="Times New Roman"/>
          <w:sz w:val="27"/>
          <w:szCs w:val="27"/>
        </w:rPr>
        <w:t>Кутмарову</w:t>
      </w:r>
      <w:r>
        <w:rPr>
          <w:rFonts w:ascii="Times New Roman" w:eastAsia="Times New Roman" w:hAnsi="Times New Roman" w:cs="Times New Roman"/>
          <w:sz w:val="27"/>
          <w:szCs w:val="27"/>
        </w:rPr>
        <w:t xml:space="preserve"> А.Н. наказание в виде лишения свобо</w:t>
      </w:r>
      <w:r>
        <w:rPr>
          <w:rFonts w:ascii="Times New Roman" w:eastAsia="Times New Roman" w:hAnsi="Times New Roman" w:cs="Times New Roman"/>
          <w:sz w:val="27"/>
          <w:szCs w:val="27"/>
        </w:rPr>
        <w:t xml:space="preserve">ды на принудительные работы на срок </w:t>
      </w:r>
      <w:r>
        <w:rPr>
          <w:rFonts w:ascii="Times New Roman" w:eastAsia="Times New Roman" w:hAnsi="Times New Roman" w:cs="Times New Roman"/>
          <w:sz w:val="27"/>
          <w:szCs w:val="27"/>
        </w:rPr>
        <w:t>1 (один) год</w:t>
      </w:r>
      <w:r>
        <w:rPr>
          <w:rFonts w:ascii="Times New Roman" w:eastAsia="Times New Roman" w:hAnsi="Times New Roman" w:cs="Times New Roman"/>
          <w:sz w:val="27"/>
          <w:szCs w:val="27"/>
        </w:rPr>
        <w:t xml:space="preserve"> с удержанием 10 % из заработной платы осужденного в </w:t>
      </w:r>
      <w:r>
        <w:rPr>
          <w:rFonts w:ascii="Times New Roman" w:eastAsia="Times New Roman" w:hAnsi="Times New Roman" w:cs="Times New Roman"/>
          <w:sz w:val="27"/>
          <w:szCs w:val="27"/>
        </w:rPr>
        <w:t>до</w:t>
      </w:r>
      <w:r>
        <w:rPr>
          <w:rFonts w:ascii="Times New Roman" w:eastAsia="Times New Roman" w:hAnsi="Times New Roman" w:cs="Times New Roman"/>
          <w:sz w:val="27"/>
          <w:szCs w:val="27"/>
        </w:rPr>
        <w:t>ход государства</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На основании ч.2 ст.69 УК РФ по совокупности преступлений пут</w:t>
      </w:r>
      <w:r>
        <w:rPr>
          <w:rFonts w:ascii="Times New Roman" w:eastAsia="Times New Roman" w:hAnsi="Times New Roman" w:cs="Times New Roman"/>
          <w:sz w:val="27"/>
          <w:szCs w:val="27"/>
        </w:rPr>
        <w:t xml:space="preserve">ем </w:t>
      </w:r>
      <w:r>
        <w:rPr>
          <w:rFonts w:ascii="Times New Roman" w:eastAsia="Times New Roman" w:hAnsi="Times New Roman" w:cs="Times New Roman"/>
          <w:sz w:val="27"/>
          <w:szCs w:val="27"/>
        </w:rPr>
        <w:t>поглощения менее строгого наказания более строгим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назначить </w:t>
      </w:r>
      <w:r>
        <w:rPr>
          <w:rFonts w:ascii="Times New Roman" w:eastAsia="Times New Roman" w:hAnsi="Times New Roman" w:cs="Times New Roman"/>
          <w:sz w:val="27"/>
          <w:szCs w:val="27"/>
        </w:rPr>
        <w:t>Кутмарову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окончательное наказание в виде</w:t>
      </w:r>
      <w:r>
        <w:rPr>
          <w:rFonts w:ascii="Times New Roman" w:eastAsia="Times New Roman" w:hAnsi="Times New Roman" w:cs="Times New Roman"/>
          <w:sz w:val="27"/>
          <w:szCs w:val="27"/>
        </w:rPr>
        <w:t xml:space="preserve"> принудительных работ на срок 1 (один) год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 удержанием 10% из заработной платы осужденного в доход государства.</w:t>
      </w:r>
    </w:p>
    <w:p>
      <w:pPr>
        <w:spacing w:before="0" w:after="0"/>
        <w:ind w:firstLine="709"/>
        <w:jc w:val="both"/>
        <w:rPr>
          <w:sz w:val="27"/>
          <w:szCs w:val="27"/>
        </w:rPr>
      </w:pPr>
      <w:r>
        <w:rPr>
          <w:rFonts w:ascii="Times New Roman" w:eastAsia="Times New Roman" w:hAnsi="Times New Roman" w:cs="Times New Roman"/>
          <w:sz w:val="27"/>
          <w:szCs w:val="27"/>
        </w:rPr>
        <w:t xml:space="preserve">Обязать осужденного </w:t>
      </w: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А.Н. в течение трех суток после вступления в законную силу приговора суда явиться в Управление Федеральной службы исполнения наказаний России по ХМАО-Югре по адресу: </w:t>
      </w:r>
      <w:r>
        <w:rPr>
          <w:rFonts w:ascii="Times New Roman" w:eastAsia="Times New Roman" w:hAnsi="Times New Roman" w:cs="Times New Roman"/>
          <w:sz w:val="27"/>
          <w:szCs w:val="27"/>
        </w:rPr>
        <w:t>г.Сургут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ул.Югорская</w:t>
      </w:r>
      <w:r>
        <w:rPr>
          <w:rFonts w:ascii="Times New Roman" w:eastAsia="Times New Roman" w:hAnsi="Times New Roman" w:cs="Times New Roman"/>
          <w:sz w:val="27"/>
          <w:szCs w:val="27"/>
        </w:rPr>
        <w:t xml:space="preserve"> д.3/3 для получения предписания о направлении к месту отбывания наказания. Срок наказания осужденному </w:t>
      </w:r>
      <w:r>
        <w:rPr>
          <w:rFonts w:ascii="Times New Roman" w:eastAsia="Times New Roman" w:hAnsi="Times New Roman" w:cs="Times New Roman"/>
          <w:sz w:val="27"/>
          <w:szCs w:val="27"/>
        </w:rPr>
        <w:t>Кутмарову</w:t>
      </w:r>
      <w:r>
        <w:rPr>
          <w:rFonts w:ascii="Times New Roman" w:eastAsia="Times New Roman" w:hAnsi="Times New Roman" w:cs="Times New Roman"/>
          <w:sz w:val="27"/>
          <w:szCs w:val="27"/>
        </w:rPr>
        <w:t xml:space="preserve"> А.Н. исчислять с момента его фактического прибытия на участок, функционирующий как исправительный центр, с зачётом в срок принудительных работ времени следования осужденного к месту отбывания наказания из расчета один день за один день.</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В соответствии с ч.3 ст.72 УК РФ зачесть осужденному </w:t>
      </w:r>
      <w:r>
        <w:rPr>
          <w:rFonts w:ascii="Times New Roman" w:eastAsia="Times New Roman" w:hAnsi="Times New Roman" w:cs="Times New Roman"/>
          <w:sz w:val="27"/>
          <w:szCs w:val="27"/>
        </w:rPr>
        <w:t>Кутмарову</w:t>
      </w:r>
      <w:r>
        <w:rPr>
          <w:rFonts w:ascii="Times New Roman" w:eastAsia="Times New Roman" w:hAnsi="Times New Roman" w:cs="Times New Roman"/>
          <w:sz w:val="27"/>
          <w:szCs w:val="27"/>
        </w:rPr>
        <w:t xml:space="preserve"> А.Н. в срок назначенного наказания время содержания </w:t>
      </w:r>
      <w:r>
        <w:rPr>
          <w:rFonts w:ascii="Times New Roman" w:eastAsia="Times New Roman" w:hAnsi="Times New Roman" w:cs="Times New Roman"/>
          <w:sz w:val="27"/>
          <w:szCs w:val="27"/>
        </w:rPr>
        <w:t xml:space="preserve">его </w:t>
      </w:r>
      <w:r>
        <w:rPr>
          <w:rFonts w:ascii="Times New Roman" w:eastAsia="Times New Roman" w:hAnsi="Times New Roman" w:cs="Times New Roman"/>
          <w:sz w:val="27"/>
          <w:szCs w:val="27"/>
        </w:rPr>
        <w:t>под стражей с 07.10.2025 по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31.10.2025 из расчета один день содержания под стражей за два дня принудительных работ.</w:t>
      </w:r>
    </w:p>
    <w:p>
      <w:pPr>
        <w:spacing w:before="0" w:after="0"/>
        <w:ind w:firstLine="708"/>
        <w:jc w:val="both"/>
        <w:rPr>
          <w:sz w:val="27"/>
          <w:szCs w:val="27"/>
        </w:rPr>
      </w:pPr>
      <w:r>
        <w:rPr>
          <w:rFonts w:ascii="Times New Roman" w:eastAsia="Times New Roman" w:hAnsi="Times New Roman" w:cs="Times New Roman"/>
          <w:sz w:val="27"/>
          <w:szCs w:val="27"/>
        </w:rPr>
        <w:t xml:space="preserve">Разъяснить </w:t>
      </w:r>
      <w:r>
        <w:rPr>
          <w:rFonts w:ascii="Times New Roman" w:eastAsia="Times New Roman" w:hAnsi="Times New Roman" w:cs="Times New Roman"/>
          <w:sz w:val="27"/>
          <w:szCs w:val="27"/>
        </w:rPr>
        <w:t>Кутмарову</w:t>
      </w:r>
      <w:r>
        <w:rPr>
          <w:rFonts w:ascii="Times New Roman" w:eastAsia="Times New Roman" w:hAnsi="Times New Roman" w:cs="Times New Roman"/>
          <w:sz w:val="27"/>
          <w:szCs w:val="27"/>
        </w:rPr>
        <w:t xml:space="preserve"> А.Н., что в случае уклонения его</w:t>
      </w:r>
      <w:r>
        <w:rPr>
          <w:rFonts w:ascii="Times New Roman" w:eastAsia="Times New Roman" w:hAnsi="Times New Roman" w:cs="Times New Roman"/>
          <w:sz w:val="27"/>
          <w:szCs w:val="27"/>
        </w:rPr>
        <w:t xml:space="preserve"> от получения предписания территориального органа уголовно-исполнительной системы к месту отбывания наказания (в том числе в случае неявки за получением предписания) или неприбытия к месту отбывания наказания в установленны</w:t>
      </w:r>
      <w:r>
        <w:rPr>
          <w:rFonts w:ascii="Times New Roman" w:eastAsia="Times New Roman" w:hAnsi="Times New Roman" w:cs="Times New Roman"/>
          <w:sz w:val="27"/>
          <w:szCs w:val="27"/>
        </w:rPr>
        <w:t>й в предписании срок, осужденный</w:t>
      </w:r>
      <w:r>
        <w:rPr>
          <w:rFonts w:ascii="Times New Roman" w:eastAsia="Times New Roman" w:hAnsi="Times New Roman" w:cs="Times New Roman"/>
          <w:sz w:val="27"/>
          <w:szCs w:val="27"/>
        </w:rPr>
        <w:t xml:space="preserve"> объявляется в розыск и подлежит задержанию, после чего суд разрешает</w:t>
      </w:r>
      <w:r>
        <w:rPr>
          <w:rFonts w:ascii="Times New Roman" w:eastAsia="Times New Roman" w:hAnsi="Times New Roman" w:cs="Times New Roman"/>
          <w:sz w:val="27"/>
          <w:szCs w:val="27"/>
        </w:rPr>
        <w:t xml:space="preserve"> вопрос о заключении осужденного </w:t>
      </w:r>
      <w:r>
        <w:rPr>
          <w:rFonts w:ascii="Times New Roman" w:eastAsia="Times New Roman" w:hAnsi="Times New Roman" w:cs="Times New Roman"/>
          <w:sz w:val="27"/>
          <w:szCs w:val="27"/>
        </w:rPr>
        <w:t>под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стражу</w:t>
      </w:r>
      <w:r>
        <w:rPr>
          <w:rFonts w:ascii="Times New Roman" w:eastAsia="Times New Roman" w:hAnsi="Times New Roman" w:cs="Times New Roman"/>
          <w:sz w:val="27"/>
          <w:szCs w:val="27"/>
        </w:rPr>
        <w:t xml:space="preserve"> и </w:t>
      </w:r>
      <w:r>
        <w:rPr>
          <w:rFonts w:ascii="Times New Roman" w:eastAsia="Times New Roman" w:hAnsi="Times New Roman" w:cs="Times New Roman"/>
          <w:sz w:val="27"/>
          <w:szCs w:val="27"/>
        </w:rPr>
        <w:t>замене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принудительных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работ</w:t>
      </w:r>
      <w:r>
        <w:rPr>
          <w:rFonts w:ascii="Times New Roman" w:eastAsia="Times New Roman" w:hAnsi="Times New Roman" w:cs="Times New Roman"/>
          <w:sz w:val="27"/>
          <w:szCs w:val="27"/>
        </w:rPr>
        <w:t xml:space="preserve"> лишением свободы.</w:t>
      </w:r>
    </w:p>
    <w:p>
      <w:pPr>
        <w:spacing w:before="0" w:after="0"/>
        <w:ind w:firstLine="709"/>
        <w:jc w:val="both"/>
        <w:rPr>
          <w:sz w:val="27"/>
          <w:szCs w:val="27"/>
        </w:rPr>
      </w:pPr>
      <w:r>
        <w:rPr>
          <w:rFonts w:ascii="Times New Roman" w:eastAsia="Times New Roman" w:hAnsi="Times New Roman" w:cs="Times New Roman"/>
          <w:sz w:val="27"/>
          <w:szCs w:val="27"/>
        </w:rPr>
        <w:t>Меру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пресечения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Кутмарову</w:t>
      </w:r>
      <w:r>
        <w:rPr>
          <w:rFonts w:ascii="Times New Roman" w:eastAsia="Times New Roman" w:hAnsi="Times New Roman" w:cs="Times New Roman"/>
          <w:sz w:val="27"/>
          <w:szCs w:val="27"/>
        </w:rPr>
        <w:t xml:space="preserve"> А.Н. в виде заключения под стражу отменить</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свободить </w:t>
      </w: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А.Н. из-под стражи в зале суда.</w:t>
      </w:r>
    </w:p>
    <w:p>
      <w:pPr>
        <w:spacing w:before="0" w:after="0"/>
        <w:ind w:firstLine="708"/>
        <w:jc w:val="both"/>
        <w:rPr>
          <w:sz w:val="27"/>
          <w:szCs w:val="27"/>
        </w:rPr>
      </w:pPr>
      <w:r>
        <w:rPr>
          <w:rFonts w:ascii="Times New Roman" w:eastAsia="Times New Roman" w:hAnsi="Times New Roman" w:cs="Times New Roman"/>
          <w:sz w:val="27"/>
          <w:szCs w:val="27"/>
        </w:rPr>
        <w:t xml:space="preserve">Процессуальные издержки </w:t>
      </w:r>
      <w:r>
        <w:rPr>
          <w:rFonts w:ascii="Times New Roman" w:eastAsia="Times New Roman" w:hAnsi="Times New Roman" w:cs="Times New Roman"/>
          <w:sz w:val="27"/>
          <w:szCs w:val="27"/>
        </w:rPr>
        <w:t xml:space="preserve">за защиту осужденного </w:t>
      </w:r>
      <w:r>
        <w:rPr>
          <w:rFonts w:ascii="Times New Roman" w:eastAsia="Times New Roman" w:hAnsi="Times New Roman" w:cs="Times New Roman"/>
          <w:sz w:val="27"/>
          <w:szCs w:val="27"/>
        </w:rPr>
        <w:t>Кутмарова</w:t>
      </w:r>
      <w:r>
        <w:rPr>
          <w:rFonts w:ascii="Times New Roman" w:eastAsia="Times New Roman" w:hAnsi="Times New Roman" w:cs="Times New Roman"/>
          <w:sz w:val="27"/>
          <w:szCs w:val="27"/>
        </w:rPr>
        <w:t xml:space="preserve"> А.Н. адвокатом коллегии адвокатов ХМАО-Югры </w:t>
      </w:r>
      <w:r>
        <w:rPr>
          <w:rFonts w:ascii="Times New Roman" w:eastAsia="Times New Roman" w:hAnsi="Times New Roman" w:cs="Times New Roman"/>
          <w:sz w:val="27"/>
          <w:szCs w:val="27"/>
        </w:rPr>
        <w:t>Хутиевым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А.М.-Г. </w:t>
      </w:r>
      <w:r>
        <w:rPr>
          <w:rFonts w:ascii="Times New Roman" w:eastAsia="Times New Roman" w:hAnsi="Times New Roman" w:cs="Times New Roman"/>
          <w:sz w:val="27"/>
          <w:szCs w:val="27"/>
        </w:rPr>
        <w:t xml:space="preserve">отнести </w:t>
      </w:r>
      <w:r>
        <w:rPr>
          <w:rFonts w:ascii="Times New Roman" w:eastAsia="Times New Roman" w:hAnsi="Times New Roman" w:cs="Times New Roman"/>
          <w:sz w:val="27"/>
          <w:szCs w:val="27"/>
        </w:rPr>
        <w:t>на счет федерального бюджета.</w:t>
      </w:r>
    </w:p>
    <w:p>
      <w:pPr>
        <w:spacing w:before="0" w:after="0"/>
        <w:ind w:right="141" w:firstLine="708"/>
        <w:jc w:val="both"/>
        <w:rPr>
          <w:sz w:val="27"/>
          <w:szCs w:val="27"/>
        </w:rPr>
      </w:pP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ещественные доказательства</w:t>
      </w:r>
      <w:r>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 xml:space="preserve">компакт-диски с фрагментами видеозаписи от 26.12.2024 и от 08.02.2025 хранить при материалах дела, солнцезащитные очки марки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RedBull</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spect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вернуть потерпевшей </w:t>
      </w:r>
      <w:r>
        <w:rPr>
          <w:rStyle w:val="cat-UserDefinedgrp-121rplc-27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Л.Н.</w:t>
      </w:r>
    </w:p>
    <w:p>
      <w:pPr>
        <w:spacing w:before="0" w:after="0"/>
        <w:ind w:right="141" w:firstLine="708"/>
        <w:jc w:val="both"/>
        <w:rPr>
          <w:sz w:val="27"/>
          <w:szCs w:val="27"/>
        </w:rPr>
      </w:pP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 xml:space="preserve">риговор может быть обжалован </w:t>
      </w:r>
      <w:r>
        <w:rPr>
          <w:rFonts w:ascii="Times New Roman" w:eastAsia="Times New Roman" w:hAnsi="Times New Roman" w:cs="Times New Roman"/>
          <w:sz w:val="27"/>
          <w:szCs w:val="27"/>
        </w:rPr>
        <w:t xml:space="preserve">в апелляционном порядке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№3 Ханты-Мансийского судебного района в Ханты-Мансийский районный суд в течение 15 суток со дня провозглашения.</w:t>
      </w:r>
    </w:p>
    <w:p>
      <w:pPr>
        <w:spacing w:before="0" w:after="0"/>
        <w:ind w:firstLine="709"/>
        <w:jc w:val="both"/>
        <w:rPr>
          <w:sz w:val="27"/>
          <w:szCs w:val="27"/>
        </w:rPr>
      </w:pPr>
      <w:r>
        <w:rPr>
          <w:rFonts w:ascii="Times New Roman" w:eastAsia="Times New Roman" w:hAnsi="Times New Roman" w:cs="Times New Roman"/>
          <w:sz w:val="27"/>
          <w:szCs w:val="27"/>
        </w:rPr>
        <w:t>В случае подачи апелляционной жалобы осужденный вправе ходатайствовать о своем непосредственном участии в рассмотрении уголовного дела судом апелляционной инстанции, либо с использованием систем видеоконференцсвязи.</w:t>
      </w:r>
    </w:p>
    <w:p>
      <w:pPr>
        <w:spacing w:before="0" w:after="0"/>
        <w:ind w:firstLine="709"/>
        <w:jc w:val="both"/>
        <w:rPr>
          <w:sz w:val="27"/>
          <w:szCs w:val="27"/>
        </w:rPr>
      </w:pPr>
      <w:r>
        <w:rPr>
          <w:rFonts w:ascii="Times New Roman" w:eastAsia="Times New Roman" w:hAnsi="Times New Roman" w:cs="Times New Roman"/>
          <w:sz w:val="27"/>
          <w:szCs w:val="27"/>
        </w:rPr>
        <w:t>В случае принесения апелляционного представления или жалобы, затрагивающей интересы осужденного, он вправе подать свои возражения в письменном виде.</w:t>
      </w:r>
    </w:p>
    <w:p>
      <w:pPr>
        <w:spacing w:before="0" w:after="0"/>
        <w:ind w:firstLine="709"/>
        <w:jc w:val="both"/>
        <w:rPr>
          <w:sz w:val="27"/>
          <w:szCs w:val="27"/>
        </w:rPr>
      </w:pPr>
      <w:r>
        <w:rPr>
          <w:rFonts w:ascii="Times New Roman" w:eastAsia="Times New Roman" w:hAnsi="Times New Roman" w:cs="Times New Roman"/>
          <w:sz w:val="27"/>
          <w:szCs w:val="27"/>
        </w:rPr>
        <w:t>Осужденный вправе поручать осуществление своей защиты избранному им защитнику либо ходатайствовать перед судом о назначении защитника. Осужденный вправе пригласить адвоката (защитника) по своему выбору, отказаться от защитника, ходатайствовать о назначении другого защитника.</w:t>
      </w:r>
    </w:p>
    <w:p>
      <w:pPr>
        <w:spacing w:before="0" w:after="0"/>
        <w:ind w:firstLine="709"/>
        <w:jc w:val="both"/>
        <w:rPr>
          <w:sz w:val="27"/>
          <w:szCs w:val="27"/>
        </w:rPr>
      </w:pPr>
    </w:p>
    <w:p>
      <w:pPr>
        <w:spacing w:before="0" w:after="0"/>
        <w:jc w:val="both"/>
        <w:rPr>
          <w:sz w:val="27"/>
          <w:szCs w:val="27"/>
        </w:rPr>
      </w:pPr>
    </w:p>
    <w:p>
      <w:pPr>
        <w:spacing w:before="0" w:after="0"/>
        <w:jc w:val="both"/>
        <w:rPr>
          <w:sz w:val="27"/>
          <w:szCs w:val="27"/>
        </w:rPr>
      </w:pP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Ю.Б.Миненко</w:t>
      </w:r>
    </w:p>
    <w:p>
      <w:pPr>
        <w:spacing w:before="0" w:after="0"/>
        <w:jc w:val="both"/>
        <w:rPr>
          <w:sz w:val="27"/>
          <w:szCs w:val="27"/>
        </w:rPr>
      </w:pP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Ю.Б.Миненко</w:t>
      </w:r>
    </w:p>
    <w:p>
      <w:pPr>
        <w:spacing w:before="0" w:after="0"/>
        <w:jc w:val="both"/>
        <w:rPr>
          <w:sz w:val="27"/>
          <w:szCs w:val="27"/>
        </w:rPr>
      </w:pPr>
    </w:p>
    <w:p>
      <w:pPr>
        <w:spacing w:before="0" w:after="200" w:line="276" w:lineRule="auto"/>
        <w:rPr>
          <w:sz w:val="27"/>
          <w:szCs w:val="27"/>
        </w:rPr>
      </w:pPr>
    </w:p>
    <w:p>
      <w:pPr>
        <w:spacing w:before="0" w:after="200" w:line="276" w:lineRule="auto"/>
        <w:jc w:val="both"/>
        <w:rPr>
          <w:sz w:val="27"/>
          <w:szCs w:val="27"/>
        </w:rPr>
      </w:pP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788721"/>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121rplc-16">
    <w:name w:val="cat-UserDefined grp-121 rplc-16"/>
    <w:basedOn w:val="DefaultParagraphFont"/>
  </w:style>
  <w:style w:type="character" w:customStyle="1" w:styleId="cat-UserDefinedgrp-122rplc-19">
    <w:name w:val="cat-UserDefined grp-122 rplc-19"/>
    <w:basedOn w:val="DefaultParagraphFont"/>
  </w:style>
  <w:style w:type="character" w:customStyle="1" w:styleId="cat-UserDefinedgrp-123rplc-23">
    <w:name w:val="cat-UserDefined grp-123 rplc-23"/>
    <w:basedOn w:val="DefaultParagraphFont"/>
  </w:style>
  <w:style w:type="character" w:customStyle="1" w:styleId="cat-UserDefinedgrp-121rplc-52">
    <w:name w:val="cat-UserDefined grp-121 rplc-52"/>
    <w:basedOn w:val="DefaultParagraphFont"/>
  </w:style>
  <w:style w:type="character" w:customStyle="1" w:styleId="cat-UserDefinedgrp-124rplc-67">
    <w:name w:val="cat-UserDefined grp-124 rplc-67"/>
    <w:basedOn w:val="DefaultParagraphFont"/>
  </w:style>
  <w:style w:type="character" w:customStyle="1" w:styleId="cat-UserDefinedgrp-122rplc-72">
    <w:name w:val="cat-UserDefined grp-122 rplc-72"/>
    <w:basedOn w:val="DefaultParagraphFont"/>
  </w:style>
  <w:style w:type="character" w:customStyle="1" w:styleId="cat-UserDefinedgrp-122rplc-74">
    <w:name w:val="cat-UserDefined grp-122 rplc-74"/>
    <w:basedOn w:val="DefaultParagraphFont"/>
  </w:style>
  <w:style w:type="character" w:customStyle="1" w:styleId="cat-UserDefinedgrp-124rplc-88">
    <w:name w:val="cat-UserDefined grp-124 rplc-88"/>
    <w:basedOn w:val="DefaultParagraphFont"/>
  </w:style>
  <w:style w:type="character" w:customStyle="1" w:styleId="cat-UserDefinedgrp-125rplc-90">
    <w:name w:val="cat-UserDefined grp-125 rplc-90"/>
    <w:basedOn w:val="DefaultParagraphFont"/>
  </w:style>
  <w:style w:type="character" w:customStyle="1" w:styleId="cat-UserDefinedgrp-121rplc-96">
    <w:name w:val="cat-UserDefined grp-121 rplc-96"/>
    <w:basedOn w:val="DefaultParagraphFont"/>
  </w:style>
  <w:style w:type="character" w:customStyle="1" w:styleId="cat-UserDefinedgrp-121rplc-98">
    <w:name w:val="cat-UserDefined grp-121 rplc-98"/>
    <w:basedOn w:val="DefaultParagraphFont"/>
  </w:style>
  <w:style w:type="character" w:customStyle="1" w:styleId="cat-UserDefinedgrp-125rplc-112">
    <w:name w:val="cat-UserDefined grp-125 rplc-112"/>
    <w:basedOn w:val="DefaultParagraphFont"/>
  </w:style>
  <w:style w:type="character" w:customStyle="1" w:styleId="cat-UserDefinedgrp-126rplc-114">
    <w:name w:val="cat-UserDefined grp-126 rplc-114"/>
    <w:basedOn w:val="DefaultParagraphFont"/>
  </w:style>
  <w:style w:type="character" w:customStyle="1" w:styleId="cat-UserDefinedgrp-127rplc-122">
    <w:name w:val="cat-UserDefined grp-127 rplc-122"/>
    <w:basedOn w:val="DefaultParagraphFont"/>
  </w:style>
  <w:style w:type="character" w:customStyle="1" w:styleId="cat-UserDefinedgrp-128rplc-133">
    <w:name w:val="cat-UserDefined grp-128 rplc-133"/>
    <w:basedOn w:val="DefaultParagraphFont"/>
  </w:style>
  <w:style w:type="character" w:customStyle="1" w:styleId="cat-UserDefinedgrp-129rplc-141">
    <w:name w:val="cat-UserDefined grp-129 rplc-141"/>
    <w:basedOn w:val="DefaultParagraphFont"/>
  </w:style>
  <w:style w:type="character" w:customStyle="1" w:styleId="cat-UserDefinedgrp-122rplc-154">
    <w:name w:val="cat-UserDefined grp-122 rplc-154"/>
    <w:basedOn w:val="DefaultParagraphFont"/>
  </w:style>
  <w:style w:type="character" w:customStyle="1" w:styleId="cat-UserDefinedgrp-122rplc-157">
    <w:name w:val="cat-UserDefined grp-122 rplc-157"/>
    <w:basedOn w:val="DefaultParagraphFont"/>
  </w:style>
  <w:style w:type="character" w:customStyle="1" w:styleId="cat-UserDefinedgrp-127rplc-181">
    <w:name w:val="cat-UserDefined grp-127 rplc-181"/>
    <w:basedOn w:val="DefaultParagraphFont"/>
  </w:style>
  <w:style w:type="character" w:customStyle="1" w:styleId="cat-UserDefinedgrp-121rplc-186">
    <w:name w:val="cat-UserDefined grp-121 rplc-186"/>
    <w:basedOn w:val="DefaultParagraphFont"/>
  </w:style>
  <w:style w:type="character" w:customStyle="1" w:styleId="cat-UserDefinedgrp-121rplc-189">
    <w:name w:val="cat-UserDefined grp-121 rplc-189"/>
    <w:basedOn w:val="DefaultParagraphFont"/>
  </w:style>
  <w:style w:type="character" w:customStyle="1" w:styleId="cat-UserDefinedgrp-128rplc-202">
    <w:name w:val="cat-UserDefined grp-128 rplc-202"/>
    <w:basedOn w:val="DefaultParagraphFont"/>
  </w:style>
  <w:style w:type="character" w:customStyle="1" w:styleId="cat-UserDefinedgrp-128rplc-208">
    <w:name w:val="cat-UserDefined grp-128 rplc-208"/>
    <w:basedOn w:val="DefaultParagraphFont"/>
  </w:style>
  <w:style w:type="character" w:customStyle="1" w:styleId="cat-UserDefinedgrp-122rplc-230">
    <w:name w:val="cat-UserDefined grp-122 rplc-230"/>
    <w:basedOn w:val="DefaultParagraphFont"/>
  </w:style>
  <w:style w:type="character" w:customStyle="1" w:styleId="cat-UserDefinedgrp-121rplc-239">
    <w:name w:val="cat-UserDefined grp-121 rplc-239"/>
    <w:basedOn w:val="DefaultParagraphFont"/>
  </w:style>
  <w:style w:type="character" w:customStyle="1" w:styleId="cat-UserDefinedgrp-121rplc-253">
    <w:name w:val="cat-UserDefined grp-121 rplc-253"/>
    <w:basedOn w:val="DefaultParagraphFont"/>
  </w:style>
  <w:style w:type="character" w:customStyle="1" w:styleId="cat-UserDefinedgrp-121rplc-273">
    <w:name w:val="cat-UserDefined grp-121 rplc-27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internet.garant.ru/" TargetMode="External" /><Relationship Id="rId6" Type="http://schemas.openxmlformats.org/officeDocument/2006/relationships/header" Target="head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6540F5EC-623F-48B3-A4D7-1A58B5FC1217}"/>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